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2021 Cosmic Ray Soil Moisture Observation System Data of Hutou Village, Jinfo National Station</w:t>
      </w:r>
    </w:p>
    <w:p>
      <w:r>
        <w:rPr>
          <w:sz w:val="32"/>
        </w:rPr>
        <w:t>1、Description</w:t>
      </w:r>
    </w:p>
    <w:p>
      <w:pPr>
        <w:ind w:firstLine="432"/>
      </w:pPr>
      <w:r>
        <w:rPr>
          <w:sz w:val="22"/>
        </w:rPr>
        <w:t>This data set includes the data of the cosmic ray soil moisture observation system of Hutou Village Farmland Observation Field of Jinfoshan National Station from January 1 to December 31, 2021. The station is located in Hutou Village, Beibei District, Chongqing, with camellia bushes on the underlying surface. The longitude and latitude of the observation point are 106.3192 ° E, 29.7627 ° N, 473m above sea level, and 5m to the west of the flux observation tower. The bottom of the instrument probe is 0.5m above the ground, and the sampling frequency is 1h. The original observation items of the cosmic ray instrument include: voltage Batt (V), temperature T (℃), relative humidity RH (%), pressure P (hPa), fast neutron number N1C (piece/hour), thermal neutron number N2C (piece/hour), fast neutron sampling time N1ET (s) and thermal neutron sampling time N2ET (s).</w:t>
      </w:r>
    </w:p>
    <w:p>
      <w:r>
        <w:rPr>
          <w:sz w:val="32"/>
        </w:rPr>
        <w:t>2、Keywords</w:t>
      </w:r>
    </w:p>
    <w:p>
      <w:pPr>
        <w:ind w:left="432"/>
      </w:pPr>
      <w:r>
        <w:rPr>
          <w:sz w:val="22"/>
        </w:rPr>
        <w:t>Theme：</w:t>
      </w:r>
      <w:r>
        <w:rPr>
          <w:sz w:val="22"/>
        </w:rPr>
        <w:t>Surface Cosmic Ray</w:t>
        <w:br/>
      </w:r>
      <w:r>
        <w:rPr>
          <w:sz w:val="22"/>
        </w:rPr>
        <w:t>Discipline：</w:t>
      </w:r>
      <w:r>
        <w:rPr>
          <w:sz w:val="22"/>
        </w:rPr>
        <w:t>Solar-Terrestrial Physics and Astronomy</w:t>
        <w:br/>
      </w:r>
      <w:r>
        <w:rPr>
          <w:sz w:val="22"/>
        </w:rPr>
        <w:t>Places：</w:t>
      </w:r>
      <w:r>
        <w:rPr>
          <w:sz w:val="22"/>
        </w:rPr>
        <w:t>Jinfo Mountain National Station Hutou Village</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2021 Cosmic Ray Soil Moisture Observation System Data of Hutou Village, Jinfo National Station.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