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TDP Observation Data of Citrus Research Institute of Jinfo National Station (2020)</w:t>
      </w:r>
    </w:p>
    <w:p>
      <w:r>
        <w:rPr>
          <w:sz w:val="32"/>
        </w:rPr>
        <w:t>1、Description</w:t>
      </w:r>
    </w:p>
    <w:p>
      <w:pPr>
        <w:ind w:firstLine="432"/>
      </w:pPr>
      <w:r>
        <w:rPr>
          <w:sz w:val="22"/>
        </w:rPr>
        <w:t>This data is from the TDP observation data at the orchard observation site (E106.3817569 °; N29.76232 °, 231m above sea level) of Chongqing Jinfo Mountain Karst Ecosystem National Field Scientific Observation and Research Institute of Citrus Research from January 1 to December 31, 2020. Each set of TDP observation system has 8 sets of probes, and the observation species is pomelo tree. According to the different heights and DBH of trees, select sample trees to install TDP (Thermal Diffusion sap flow velocity probe), and adopt domestic TDP pin type thermal diffusion plant stem flow meter, with the model of TDP30. The selected sample plot is located 3 meters to the south of the flux observation tower, representing the whole area for trunk sap flow measurement. The installation height of the probe is 1.3m, and the installation orientation is southeast, southwest and due north of the sample tree. The original observation data of TDP is the temperature difference between probes. The acquisition frequency is 30 seconds, the average time is 10 minutes, 144 groups of data a day, and the missing data is marked as NAN.</w:t>
      </w:r>
    </w:p>
    <w:p>
      <w:r>
        <w:rPr>
          <w:sz w:val="32"/>
        </w:rPr>
        <w:t>2、Keywords</w:t>
      </w:r>
    </w:p>
    <w:p>
      <w:pPr>
        <w:ind w:left="432"/>
      </w:pPr>
      <w:r>
        <w:rPr>
          <w:sz w:val="22"/>
        </w:rPr>
        <w:t>Theme：</w:t>
      </w:r>
      <w:r>
        <w:rPr>
          <w:sz w:val="22"/>
        </w:rPr>
        <w:t>Vegetation</w:t>
        <w:br/>
      </w:r>
      <w:r>
        <w:rPr>
          <w:sz w:val="22"/>
        </w:rPr>
        <w:t>Discipline：</w:t>
      </w:r>
      <w:r>
        <w:rPr>
          <w:sz w:val="22"/>
        </w:rPr>
        <w:t>Terrestrial Surface</w:t>
        <w:br/>
      </w:r>
      <w:r>
        <w:rPr>
          <w:sz w:val="22"/>
        </w:rPr>
        <w:t>Places：</w:t>
      </w:r>
      <w:r>
        <w:rPr>
          <w:sz w:val="22"/>
        </w:rPr>
        <w:t>Citrus Research Institute, Jinfo National Station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3.Filesize：6.71MB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north：29.76232</w:t>
            </w:r>
          </w:p>
        </w:tc>
        <w:tc>
          <w:tcPr>
            <w:tcW w:type="dxa" w:w="2880"/>
          </w:tcPr>
          <w:p>
            <w:r>
              <w:t>-</w:t>
            </w:r>
          </w:p>
        </w:tc>
      </w:tr>
      <w:tr>
        <w:tc>
          <w:tcPr>
            <w:tcW w:type="dxa" w:w="2880"/>
          </w:tcPr>
          <w:p>
            <w:r>
              <w:t>west：106.3817569</w:t>
            </w:r>
          </w:p>
        </w:tc>
        <w:tc>
          <w:tcPr>
            <w:tcW w:type="dxa" w:w="2880"/>
          </w:tcPr>
          <w:p>
            <w:r>
              <w:t>-</w:t>
            </w:r>
          </w:p>
        </w:tc>
        <w:tc>
          <w:tcPr>
            <w:tcW w:type="dxa" w:w="2880"/>
          </w:tcPr>
          <w:p>
            <w:r>
              <w:t>east：106.3817569</w:t>
            </w:r>
          </w:p>
        </w:tc>
      </w:tr>
      <w:tr>
        <w:tc>
          <w:tcPr>
            <w:tcW w:type="dxa" w:w="2880"/>
          </w:tcPr>
          <w:p>
            <w:r>
              <w:t>-</w:t>
            </w:r>
          </w:p>
        </w:tc>
        <w:tc>
          <w:tcPr>
            <w:tcW w:type="dxa" w:w="2880"/>
          </w:tcPr>
          <w:p>
            <w:r>
              <w:t>south：29.76232</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KONG   Debing . TDP Observation Data of Citrus Research Institute of Jinfo National Station (2020).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