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Mountain fire area dataset for Chongqing, China 2022</w:t>
      </w:r>
    </w:p>
    <w:p>
      <w:r>
        <w:rPr>
          <w:sz w:val="32"/>
        </w:rPr>
        <w:t>1、Description</w:t>
      </w:r>
    </w:p>
    <w:p>
      <w:pPr>
        <w:ind w:firstLine="432"/>
      </w:pPr>
      <w:r>
        <w:rPr>
          <w:sz w:val="22"/>
        </w:rPr>
        <w:t>The 2022 mountain fire area data set of Chongqing, China, includes the area of more than ten districts and counties in Beibei, Nanchuan, Fuling, Bishan, Jiangjin, Kaizhou, Changshou, Fengjie, Youyang, Dazu, etc. that will be exposed to mountain fire in the summer of 2022. Using multi-source remote sensing data about August 26, 2022, including the image data of Sentinel-2, Landsat8, and environmental disaster reduction satellite 2A, the area of this forest fire in the whole Chongqing region is vectorized through visual interpretation, and the data set of Chongqing mountain fire area in 2022 is obtained, which can provide support for forest resource management and disaster prevention and relief applications in Chongqing.</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Chongqing</w:t>
        <w:br/>
      </w:r>
      <w:r>
        <w:rPr>
          <w:sz w:val="22"/>
        </w:rPr>
        <w:t>Time：</w:t>
      </w:r>
      <w:r>
        <w:rPr>
          <w:sz w:val="22"/>
        </w:rPr>
        <w:t>month</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west：105.0</w:t>
            </w:r>
          </w:p>
        </w:tc>
        <w:tc>
          <w:tcPr>
            <w:tcW w:type="dxa" w:w="2880"/>
          </w:tcPr>
          <w:p>
            <w:r>
              <w:t>-</w:t>
            </w:r>
          </w:p>
        </w:tc>
        <w:tc>
          <w:tcPr>
            <w:tcW w:type="dxa" w:w="2880"/>
          </w:tcPr>
          <w:p>
            <w:r>
              <w:t>east：111.0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2022-08-19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ZHAO   Yixin . Mountain fire area dataset for Chongqing, China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ZHAO   Yixin </w:t>
        <w:br/>
      </w:r>
      <w:r>
        <w:rPr>
          <w:sz w:val="22"/>
        </w:rPr>
        <w:t xml:space="preserve">unit: </w:t>
      </w:r>
      <w:r>
        <w:rPr>
          <w:sz w:val="22"/>
        </w:rPr>
        <w:t>School of Geographical Sciences, Southwest University</w:t>
        <w:br/>
      </w:r>
      <w:r>
        <w:rPr>
          <w:sz w:val="22"/>
        </w:rPr>
        <w:t xml:space="preserve">email: </w:t>
      </w:r>
      <w:r>
        <w:rPr>
          <w:sz w:val="22"/>
        </w:rPr>
        <w:t>swuyixin@gmail.com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