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the Large Sample Plot of Laobajing Primary Forest of Jinfoshan National Station (2021)</w:t>
      </w:r>
    </w:p>
    <w:p>
      <w:r>
        <w:rPr>
          <w:sz w:val="32"/>
        </w:rPr>
        <w:t>1、Description</w:t>
      </w:r>
    </w:p>
    <w:p>
      <w:pPr>
        <w:ind w:firstLine="432"/>
      </w:pPr>
      <w:r>
        <w:rPr>
          <w:sz w:val="22"/>
        </w:rPr>
        <w:t>This data is from the observation data of the automatic weather station at the Laobajing hillside primary forest observation site (E107.1390221 °; N29.02 °, 1525m above sea level) of the National Field Scientific Observation and Research Station of Jinfo Mountain Karst Ecosystem in Chongqing from January 14 to December 31, 2021. The air temperature and relative humidity sensors of Lanbajing Automatic Weather Station are erected at 4m and 24m respectively, facing due north; The barometer is installed at 15m; The tipping bucket rain gauge is installed at 24m; The wind speed and direction sensors are respectively installed at 4m and 24m;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Lanbajing (Half hillside),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2021-01-13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the Large Sample Plot of Laobajing Primary Forest of Jinfoshan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