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of Yinxian Cave lysimeter at Jinfo National Station (2020)</w:t>
      </w:r>
    </w:p>
    <w:p>
      <w:r>
        <w:rPr>
          <w:sz w:val="32"/>
        </w:rPr>
        <w:t>1、Description</w:t>
      </w:r>
    </w:p>
    <w:p>
      <w:pPr>
        <w:ind w:firstLine="432"/>
      </w:pPr>
      <w:r>
        <w:rPr>
          <w:sz w:val="22"/>
        </w:rPr>
        <w:t>This data is from the lysimeter observation data of Yinxiandong Primary Forest Observation Field (E107.1941206 °; N29.06757 °, 1194m above sea level) of National Field Scientific Observation and Research on Karst Ecosystem in Jinfo Mountain, Chongqing from January 1 to December 31, 2020. The underlying surface of the station is the primary forest on the north slope of Jinfo Mountain. The acquisition frequency of the lysimeter is 1Hz, and the published data is 10min output data. The lysimeter is a cylindrical structure with a surface area of 1m2, a buried depth of 1.5m and an observation accuracy of 0.01mm for evapotranspiration. There are three lysimeters installed, which are located in the primary forest 30 meters south of the flux tower, and all of them remain bare soil. Processing and quality control of observation data: (1) 144 data per day (every 10min) shall be ensured. If there is data missing or out of range, it shall be marked by NAN; (3) The format of date and time is unified. For example, the time is 10:30 on June 10, 2020;</w:t>
      </w:r>
    </w:p>
    <w:p>
      <w:r>
        <w:rPr>
          <w:sz w:val="32"/>
        </w:rPr>
        <w:t>2、Keywords</w:t>
      </w:r>
    </w:p>
    <w:p>
      <w:pPr>
        <w:ind w:left="432"/>
      </w:pPr>
      <w:r>
        <w:rPr>
          <w:sz w:val="22"/>
        </w:rPr>
        <w:t>Theme：</w:t>
      </w:r>
      <w:r>
        <w:rPr>
          <w:sz w:val="22"/>
        </w:rPr>
        <w:t>Earth SurFace Processes</w:t>
        <w:br/>
      </w:r>
      <w:r>
        <w:rPr>
          <w:sz w:val="22"/>
        </w:rPr>
        <w:t>Discipline：</w:t>
      </w:r>
      <w:r>
        <w:rPr>
          <w:sz w:val="22"/>
        </w:rPr>
        <w:t>Terrestrial Surface</w:t>
        <w:br/>
      </w:r>
      <w:r>
        <w:rPr>
          <w:sz w:val="22"/>
        </w:rPr>
        <w:t>Places：</w:t>
      </w:r>
      <w:r>
        <w:rPr>
          <w:sz w:val="22"/>
        </w:rPr>
        <w:t>Yinxian Cave , Jinfo Mountain  National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3.Filesize：74.9MB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north：29.06757</w:t>
            </w:r>
          </w:p>
        </w:tc>
        <w:tc>
          <w:tcPr>
            <w:tcW w:type="dxa" w:w="2880"/>
          </w:tcPr>
          <w:p>
            <w:r>
              <w:t>-</w:t>
            </w:r>
          </w:p>
        </w:tc>
      </w:tr>
      <w:tr>
        <w:tc>
          <w:tcPr>
            <w:tcW w:type="dxa" w:w="2880"/>
          </w:tcPr>
          <w:p>
            <w:r>
              <w:t>west：107.1941206</w:t>
            </w:r>
          </w:p>
        </w:tc>
        <w:tc>
          <w:tcPr>
            <w:tcW w:type="dxa" w:w="2880"/>
          </w:tcPr>
          <w:p>
            <w:r>
              <w:t>-</w:t>
            </w:r>
          </w:p>
        </w:tc>
        <w:tc>
          <w:tcPr>
            <w:tcW w:type="dxa" w:w="2880"/>
          </w:tcPr>
          <w:p>
            <w:r>
              <w:t>east：107.1941206</w:t>
            </w:r>
          </w:p>
        </w:tc>
      </w:tr>
      <w:tr>
        <w:tc>
          <w:tcPr>
            <w:tcW w:type="dxa" w:w="2880"/>
          </w:tcPr>
          <w:p>
            <w:r>
              <w:t>-</w:t>
            </w:r>
          </w:p>
        </w:tc>
        <w:tc>
          <w:tcPr>
            <w:tcW w:type="dxa" w:w="2880"/>
          </w:tcPr>
          <w:p>
            <w:r>
              <w:t>south：29.06757</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KONG   Debing . Observation data of Yinxian Cave lysimeter at Jinfo National Station (2020).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KONG   Debing </w:t>
        <w:br/>
      </w:r>
      <w:r>
        <w:rPr>
          <w:sz w:val="22"/>
        </w:rPr>
        <w:t xml:space="preserve">unit: </w:t>
      </w:r>
      <w:r>
        <w:rPr>
          <w:sz w:val="22"/>
        </w:rPr>
        <w:t>Southwest University</w:t>
        <w:br/>
      </w:r>
      <w:r>
        <w:rPr>
          <w:sz w:val="22"/>
        </w:rPr>
        <w:t xml:space="preserve">email: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