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The Sentinel Extraction of Wildfire Area Dataset in 2022 in Chongqing, China</w:t>
      </w:r>
    </w:p>
    <w:p>
      <w:r>
        <w:rPr>
          <w:sz w:val="32"/>
        </w:rPr>
        <w:t>1、Description</w:t>
      </w:r>
    </w:p>
    <w:p>
      <w:pPr>
        <w:ind w:firstLine="432"/>
      </w:pPr>
      <w:r>
        <w:rPr>
          <w:sz w:val="22"/>
        </w:rPr>
        <w:t>The data set includes the area of more than ten districts and counties in Beibei, Nanchuan, Fuling, Bishan, Jiangjin, Kaizhou, Changshou, Fengjie, Youyang, Dazu, etc. that will be exposed to mountain fire in the summer of 2022. Using Sentinel-2 satellite data before and after the fire in early September 2022 and early August 2022, the change of dnbr in the whole Chongqing region is calculated by the normalized difference method of combustion index, and the area of fire burning is extracted by setting the threshold value of 0.01, The grid results are converted into vectors to obtain the area data set of Chongqing mountain fires with 16m spatial resolution in 2022, which can provide support for forest resource management and disaster prevention and relief applications in Chongqing.</w:t>
      </w:r>
    </w:p>
    <w:p>
      <w:r>
        <w:rPr>
          <w:sz w:val="32"/>
        </w:rPr>
        <w:t>2、Keywords</w:t>
      </w:r>
    </w:p>
    <w:p>
      <w:pPr>
        <w:ind w:left="432"/>
      </w:pPr>
      <w:r>
        <w:rPr>
          <w:sz w:val="22"/>
        </w:rPr>
        <w:t>Theme：</w:t>
      </w:r>
      <w:r>
        <w:rPr>
          <w:sz w:val="22"/>
        </w:rPr>
        <w:t>Remote Sensing Technology</w:t>
        <w:br/>
      </w:r>
      <w:r>
        <w:rPr>
          <w:sz w:val="22"/>
        </w:rPr>
        <w:t>Discipline：</w:t>
      </w:r>
      <w:r>
        <w:rPr>
          <w:sz w:val="22"/>
        </w:rPr>
        <w:t>Remote Sensing Technology</w:t>
        <w:br/>
      </w:r>
      <w:r>
        <w:rPr>
          <w:sz w:val="22"/>
        </w:rPr>
        <w:t>Places：</w:t>
      </w:r>
      <w:r>
        <w:rPr>
          <w:sz w:val="22"/>
        </w:rPr>
        <w:t>Chongqing</w:t>
        <w:br/>
      </w:r>
      <w:r>
        <w:rPr>
          <w:sz w:val="22"/>
        </w:rPr>
        <w:t>Time：</w:t>
      </w:r>
      <w:r>
        <w:rPr>
          <w:sz w:val="22"/>
        </w:rPr>
        <w:t>month</w:t>
      </w:r>
    </w:p>
    <w:p>
      <w:r>
        <w:rPr>
          <w:sz w:val="32"/>
        </w:rPr>
        <w:t>3、Data details</w:t>
      </w:r>
    </w:p>
    <w:p>
      <w:pPr>
        <w:ind w:left="432"/>
      </w:pPr>
      <w:r>
        <w:rPr>
          <w:sz w:val="22"/>
        </w:rPr>
        <w:t>1.Scale：None</w:t>
      </w:r>
    </w:p>
    <w:p>
      <w:pPr>
        <w:ind w:left="432"/>
      </w:pPr>
      <w:r>
        <w:rPr>
          <w:sz w:val="22"/>
        </w:rPr>
        <w:t>2.Projection：None</w:t>
      </w:r>
    </w:p>
    <w:p>
      <w:pPr>
        <w:ind w:left="432"/>
      </w:pPr>
      <w:r>
        <w:rPr>
          <w:sz w:val="22"/>
        </w:rPr>
        <w:t>3.Filesize：0.2MB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north：33.0</w:t>
            </w:r>
          </w:p>
        </w:tc>
        <w:tc>
          <w:tcPr>
            <w:tcW w:type="dxa" w:w="2880"/>
          </w:tcPr>
          <w:p>
            <w:r>
              <w:t>-</w:t>
            </w:r>
          </w:p>
        </w:tc>
      </w:tr>
      <w:tr>
        <w:tc>
          <w:tcPr>
            <w:tcW w:type="dxa" w:w="2880"/>
          </w:tcPr>
          <w:p>
            <w:r>
              <w:t>west：105.0</w:t>
            </w:r>
          </w:p>
        </w:tc>
        <w:tc>
          <w:tcPr>
            <w:tcW w:type="dxa" w:w="2880"/>
          </w:tcPr>
          <w:p>
            <w:r>
              <w:t>-</w:t>
            </w:r>
          </w:p>
        </w:tc>
        <w:tc>
          <w:tcPr>
            <w:tcW w:type="dxa" w:w="2880"/>
          </w:tcPr>
          <w:p>
            <w:r>
              <w:t>east：111.0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2022-08-19 16:00:00+00:00</w:t>
      </w:r>
      <w:r>
        <w:rPr>
          <w:sz w:val="22"/>
        </w:rPr>
        <w:t>--</w:t>
      </w:r>
      <w:r>
        <w:rPr>
          <w:sz w:val="22"/>
        </w:rPr>
        <w:t>2022-11-04 16:00:00+00:00</w:t>
      </w:r>
    </w:p>
    <w:p>
      <w:r>
        <w:rPr>
          <w:sz w:val="32"/>
        </w:rPr>
        <w:t>6、Reference method</w:t>
      </w:r>
    </w:p>
    <w:p>
      <w:pPr>
        <w:ind w:left="432"/>
      </w:pPr>
      <w:r>
        <w:rPr>
          <w:sz w:val="22"/>
        </w:rPr>
        <w:t xml:space="preserve">References to data: </w:t>
      </w:r>
    </w:p>
    <w:p>
      <w:pPr>
        <w:ind w:left="432" w:firstLine="432"/>
      </w:pPr>
      <w:r>
        <w:t xml:space="preserve">ZHAO   Yixin . The Sentinel Extraction of Wildfire Area Dataset in 2022 in Chongqing, China.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ZHAO   Yixin </w:t>
        <w:br/>
      </w:r>
      <w:r>
        <w:rPr>
          <w:sz w:val="22"/>
        </w:rPr>
        <w:t xml:space="preserve">unit: </w:t>
      </w:r>
      <w:r>
        <w:rPr>
          <w:sz w:val="22"/>
        </w:rPr>
        <w:t>School of Geographical Sciences, Southwest University</w:t>
        <w:br/>
      </w:r>
      <w:r>
        <w:rPr>
          <w:sz w:val="22"/>
        </w:rPr>
        <w:t xml:space="preserve">email: </w:t>
      </w:r>
      <w:r>
        <w:rPr>
          <w:sz w:val="22"/>
        </w:rPr>
        <w:t>swuyixin@gmail.com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