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OCO2_GEOS_L3CO2_DAY 10r dataset in the upper reaches of the Yangtze River (2015-2022)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('',)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Greenhouse Gases</w:t>
      </w:r>
      <w:r>
        <w:t>,</w:t>
      </w:r>
      <w:r>
        <w:rPr>
          <w:sz w:val="22"/>
        </w:rPr>
        <w:t>Carben dioxide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Upper Yangtze River</w:t>
        <w:br/>
      </w:r>
      <w:r>
        <w:rPr>
          <w:sz w:val="22"/>
        </w:rPr>
        <w:t>Time：</w:t>
      </w:r>
      <w:r>
        <w:rPr>
          <w:sz w:val="22"/>
        </w:rPr>
        <w:t>2015-2022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3.Filesize：83.5MB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NASA   NASA . OCO2_GEOS_L3CO2_DAY 10r dataset in the upper reaches of the Yangtze River (2015-2022). Upper Yangtze River Scientific Data Center, doi:10.5067/Y9M4NM9MPCGH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NASA   NASA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