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Agriculture Yearbook 1980-2017</w:t>
      </w:r>
    </w:p>
    <w:p>
      <w:r>
        <w:rPr>
          <w:sz w:val="32"/>
        </w:rPr>
        <w:t>1、Description</w:t>
      </w:r>
    </w:p>
    <w:p>
      <w:pPr>
        <w:ind w:firstLine="432"/>
      </w:pPr>
      <w:r>
        <w:rPr>
          <w:sz w:val="22"/>
        </w:rPr>
        <w:t>1、 The data "China Agricultural Yearbook 1980-2017" is a large-scale reference book that reflects the situation of planting, forestry, animal husbandry, veterinary industry, fishery, agricultural product processing industry, agricultural reclamation, agricultural machinery, rural management and other aspects of China from 1979 to 2016. Statistics include: comprehensive; planting; Animal Husbandry; Pig slaughter industry; Feed industry; Fisheries; Land reclamation; Agricultural mechanization; Cost and income of agricultural products; Income of rural residents.</w:t>
        <w:br/>
        <w:t>2、 The contributors of the yearbook are mainly the staff of relevant agricultural related competent departments and research institutions; The statistical data are provided by the State Statistics Bureau, the Ministry of Agriculture, the State Forestry Administration, the Ministry of Water Resources, the China Meteorological Administration, the General Administration of Customs and other relevant departments.</w:t>
        <w:br/>
        <w:t>3、 The provinces, autonomous regions and municipalities directly under the Central Government shall be arranged in the order of administrative divisions.</w:t>
        <w:br/>
        <w:t>4、 The time limit of the information contained in this yearbook is generally the end of the previous year of the title year.</w:t>
        <w:br/>
        <w:t>5、 The materials and data of all ministries are limited to those of 31 provinces, autonomous regions and municipalities directly under the Central Government in the mainland. All gross output values, if not specified, are the prices of the current year, and the growth rate over the previous year is calculated at comparable prices.</w:t>
        <w:br/>
        <w:t>6、 The contents of this yearbook are subject to the four basic principles and shall be responsible for their own writing.</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1980-2017</w:t>
      </w:r>
    </w:p>
    <w:p>
      <w:r>
        <w:rPr>
          <w:sz w:val="32"/>
        </w:rPr>
        <w:t>3、Data details</w:t>
      </w:r>
    </w:p>
    <w:p>
      <w:pPr>
        <w:ind w:left="432"/>
      </w:pPr>
      <w:r>
        <w:rPr>
          <w:sz w:val="22"/>
        </w:rPr>
        <w:t>1.Scale：None</w:t>
      </w:r>
    </w:p>
    <w:p>
      <w:pPr>
        <w:ind w:left="432"/>
      </w:pPr>
      <w:r>
        <w:rPr>
          <w:sz w:val="22"/>
        </w:rPr>
        <w:t>2.Projection：</w:t>
      </w:r>
    </w:p>
    <w:p>
      <w:pPr>
        <w:ind w:left="432"/>
      </w:pPr>
      <w:r>
        <w:rPr>
          <w:sz w:val="22"/>
        </w:rPr>
        <w:t>3.Filesize：461.59MB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1978-12-31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Agriculture Yearbook 1980-2017.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