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China 1km DMSP-OLS Night Light Data Set (1992-2020)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mainly covers long time sequence night light information in mainland China. The data storage format is GeoTIFF, and the spatial resolution is 1-km. The processing method is to simulate the relationship between NPP-VIIRS data and DMSP-OLS data. NPP-VIIRS data from 2013 to 2020 is used to simulate DMSP-OLS data from 2013 to 2020, so as to obtain a similar DMSP-OLS dataset from 1992 to 2020. Firstly, the nuclear density method is used to resample the spatial fraction of NPP-VIIRS data to 1-km. Based on the "S" curve relationship between the resampled NPP-VIIRS data and DMSP-OLS data after logarithmic conversion, the sigmoid function is used to convert the logarithmic NPP-VIIRS data into analog DMSP-OLS data. The DMSP-OLS data calibrated from 1992 to 2013 and analog DMSP-OLS data from 2013 to 2020 are spliced into similar DMSP-OLS data from 1992 to 2020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Others</w:t>
      </w:r>
      <w:r>
        <w:t>,</w:t>
      </w:r>
      <w:r>
        <w:rPr>
          <w:sz w:val="22"/>
        </w:rPr>
        <w:t>Remote Sensing Product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Remote Sensing Product</w:t>
      </w:r>
      <w:r>
        <w:t>,</w:t>
      </w:r>
      <w:r>
        <w:rPr>
          <w:sz w:val="22"/>
        </w:rPr>
        <w:t>Nighttime light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China</w:t>
        <w:br/>
      </w:r>
      <w:r>
        <w:rPr>
          <w:sz w:val="22"/>
        </w:rPr>
        <w:t>Time：</w:t>
      </w:r>
      <w:r>
        <w:rPr>
          <w:sz w:val="22"/>
        </w:rPr>
        <w:t>1992-2020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2.Projection：Albers</w:t>
      </w:r>
    </w:p>
    <w:p>
      <w:pPr>
        <w:ind w:left="432"/>
      </w:pPr>
      <w:r>
        <w:rPr>
          <w:sz w:val="22"/>
        </w:rPr>
        <w:t>3.Filesize：40.0MB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north：54.47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west：74.15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east：130.71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south：17.97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SHI   Kaifang . China 1km DMSP-OLS Night Light Data Set (1992-2020). Upper Yangtze River Scientific Data Center, doi:https://doi.org/10.7910/DVN/GIYGJU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Wu Y, Shi K*, Chen Z, Liu S et al. Developing improved time-Series DMSP-OLS-Like data (1992–2019) in China by integrating DMSP-OLS and SNPP-VIIRS[J]. IEEE Transactions on Geoscience and Remote Sensing, 2022, 60, 4407714.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SHI   Kaifang </w:t>
        <w:br/>
      </w:r>
      <w:r>
        <w:rPr>
          <w:sz w:val="22"/>
        </w:rPr>
        <w:t xml:space="preserve">unit: </w:t>
      </w:r>
      <w:r>
        <w:rPr>
          <w:sz w:val="22"/>
        </w:rPr>
        <w:t>Southwest University</w:t>
        <w:br/>
      </w:r>
      <w:r>
        <w:rPr>
          <w:sz w:val="22"/>
        </w:rPr>
        <w:t xml:space="preserve">email: </w:t>
      </w:r>
      <w:r>
        <w:rPr>
          <w:sz w:val="22"/>
        </w:rPr>
        <w:t>shikf1986@126.com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