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ASTER GDEM V3 elevation data in the upper Yangtze River, China</w:t>
      </w:r>
    </w:p>
    <w:p>
      <w:r>
        <w:rPr>
          <w:sz w:val="32"/>
        </w:rPr>
        <w:t>1、Description</w:t>
      </w:r>
    </w:p>
    <w:p>
      <w:pPr>
        <w:ind w:firstLine="432"/>
      </w:pPr>
      <w:r>
        <w:rPr>
          <w:sz w:val="22"/>
        </w:rPr>
        <w:t>ASTER GDEM data is jointly developed by METI of Japan and NASA of the United States and distributed to the public free of charge. ASTER GDEM data products are calculated and generated based on the data of "Advanced Spaceborne Thermal Emission and Anti radiometer (ASTER)", which is the only high-resolution elevation image data covering the global land surface at present. The product has a spatial resolution of 30m. At present, there are three versions of ASTER GDEM V1, ASTER GDEM V2 and ASTER GDEM V3. On August 5, 2019, NASA and METI jointly released the ASTER GDEM V3 version. On the basis of V2, 360000 optical stereo image pair data were added, mainly used to reduce the blank area of elevation value and the numerical anomaly of water area.</w:t>
      </w:r>
    </w:p>
    <w:p>
      <w:r>
        <w:rPr>
          <w:sz w:val="32"/>
        </w:rPr>
        <w:t>2、Keywords</w:t>
      </w:r>
    </w:p>
    <w:p>
      <w:pPr>
        <w:ind w:left="432"/>
      </w:pPr>
      <w:r>
        <w:rPr>
          <w:sz w:val="22"/>
        </w:rPr>
        <w:t>Theme：</w:t>
      </w:r>
      <w:r>
        <w:rPr>
          <w:sz w:val="22"/>
        </w:rPr>
        <w:t>Topography</w:t>
      </w:r>
      <w:r>
        <w:t>,</w:t>
      </w:r>
      <w:r>
        <w:rPr>
          <w:sz w:val="22"/>
        </w:rPr>
        <w:t>Altitude</w:t>
        <w:br/>
      </w:r>
      <w:r>
        <w:rPr>
          <w:sz w:val="22"/>
        </w:rPr>
        <w:t>Discipline：</w:t>
      </w:r>
      <w:r>
        <w:rPr>
          <w:sz w:val="22"/>
        </w:rPr>
        <w:t>Terrestrial Surface</w:t>
        <w:br/>
      </w:r>
      <w:r>
        <w:rPr>
          <w:sz w:val="22"/>
        </w:rPr>
        <w:t>Places：</w:t>
      </w:r>
      <w:r>
        <w:rPr>
          <w:sz w:val="22"/>
        </w:rPr>
        <w:t>The upper Yangtze</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3.Filesize：5365.76MB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west：90.0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NASA. 30m ASTER GDEM V3 elevation data in the upper Yangtze River, China. Upper Yangtze River Scientific Data Center, doi:https://doi.org/10.5067/ASTER/ASTGTM.003</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NASA</w:t>
        <w:br/>
      </w:r>
      <w:r>
        <w:rPr>
          <w:sz w:val="22"/>
        </w:rPr>
        <w:t xml:space="preserve">unit: </w:t>
      </w:r>
      <w:r>
        <w:rPr>
          <w:sz w:val="22"/>
        </w:rPr>
        <w:t>Goddard Space Flight Center</w:t>
        <w:br/>
      </w:r>
      <w:r>
        <w:rPr>
          <w:sz w:val="22"/>
        </w:rPr>
        <w:t xml:space="preserve">email: </w:t>
      </w:r>
      <w:r>
        <w:rPr>
          <w:sz w:val="22"/>
        </w:rPr>
        <w:t>lpdaac@usgs.gov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