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90m Tan DEM-X Elevation Data Set in Southwest China</w:t>
      </w:r>
    </w:p>
    <w:p>
      <w:r>
        <w:rPr>
          <w:sz w:val="32"/>
        </w:rPr>
        <w:t>1、Description</w:t>
      </w:r>
    </w:p>
    <w:p>
      <w:pPr>
        <w:ind w:firstLine="432"/>
      </w:pPr>
      <w:r>
        <w:rPr>
          <w:sz w:val="22"/>
        </w:rPr>
        <w:t>TanDEM-X 90m DEM is the global digital elevation model (DEM) data obtained by the German TanDEM-X mission from 2010 to 2015. The data collection was completed in 2015, and the global DEM production was completed in September 2016. Its scope covers all the land between the north and south poles, with high accuracy and absolute elevation error of about 1m. It is widely used in earth science (geology, glaciology, oceanography, meteorology, hydrology), environmental research, land use, vegetation monitoring, urban and infrastructure planning, mapping, navigation, logistics, crisis management, national defense and security, etc.</w:t>
      </w:r>
    </w:p>
    <w:p>
      <w:r>
        <w:rPr>
          <w:sz w:val="32"/>
        </w:rPr>
        <w:t>2、Keywords</w:t>
      </w:r>
    </w:p>
    <w:p>
      <w:pPr>
        <w:ind w:left="432"/>
      </w:pPr>
      <w:r>
        <w:rPr>
          <w:sz w:val="22"/>
        </w:rPr>
        <w:t>Theme：</w:t>
      </w:r>
      <w:r>
        <w:rPr>
          <w:sz w:val="22"/>
        </w:rPr>
        <w:t>Topography</w:t>
      </w:r>
      <w:r>
        <w:t>,</w:t>
      </w:r>
      <w:r>
        <w:rPr>
          <w:sz w:val="22"/>
        </w:rPr>
        <w:t>Altitude</w:t>
        <w:br/>
      </w:r>
      <w:r>
        <w:rPr>
          <w:sz w:val="22"/>
        </w:rPr>
        <w:t>Discipline：</w:t>
      </w:r>
      <w:r>
        <w:rPr>
          <w:sz w:val="22"/>
        </w:rPr>
        <w:t>Terrestrial Surface</w:t>
        <w:br/>
      </w:r>
      <w:r>
        <w:rPr>
          <w:sz w:val="22"/>
        </w:rPr>
        <w:t>Places：</w:t>
      </w:r>
      <w:r>
        <w:rPr>
          <w:sz w:val="22"/>
        </w:rPr>
        <w:t>the Southwest of China</w:t>
        <w:br/>
      </w:r>
      <w:r>
        <w:rPr>
          <w:sz w:val="22"/>
        </w:rPr>
        <w:t>Time：</w:t>
      </w:r>
      <w:r>
        <w:rPr>
          <w:sz w:val="22"/>
        </w:rPr>
        <w:t>2016</w:t>
      </w:r>
    </w:p>
    <w:p>
      <w:r>
        <w:rPr>
          <w:sz w:val="32"/>
        </w:rPr>
        <w:t>3、Data details</w:t>
      </w:r>
    </w:p>
    <w:p>
      <w:pPr>
        <w:ind w:left="432"/>
      </w:pPr>
      <w:r>
        <w:rPr>
          <w:sz w:val="22"/>
        </w:rPr>
        <w:t>1.Scale：None</w:t>
      </w:r>
    </w:p>
    <w:p>
      <w:pPr>
        <w:ind w:left="432"/>
      </w:pPr>
      <w:r>
        <w:rPr>
          <w:sz w:val="22"/>
        </w:rPr>
        <w:t>2.Projection：WGS84</w:t>
      </w:r>
    </w:p>
    <w:p>
      <w:pPr>
        <w:ind w:left="432"/>
      </w:pPr>
      <w:r>
        <w:rPr>
          <w:sz w:val="22"/>
        </w:rPr>
        <w:t>3.Filesize：1228.8MB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CENTER   German Aerospace . 90m Tan DEM-X Elevation Data Set in Southwest China. Upper Yangtze River Scientific Data Center, doi:https://doi.org/10.15489/ju28hc7pui09</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CENTER   German Aerospace </w:t>
        <w:br/>
      </w:r>
      <w:r>
        <w:rPr>
          <w:sz w:val="22"/>
        </w:rPr>
        <w:t xml:space="preserve">unit: </w:t>
      </w:r>
      <w:r>
        <w:rPr>
          <w:sz w:val="22"/>
        </w:rPr>
        <w:t>German Aerospace Center (DLR)</w:t>
        <w:br/>
      </w:r>
      <w:r>
        <w:rPr>
          <w:sz w:val="22"/>
        </w:rPr>
        <w:t xml:space="preserve">email: </w:t>
      </w:r>
      <w:r>
        <w:rPr>
          <w:sz w:val="22"/>
        </w:rPr>
        <w:t>tandemx-science@dlr.de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