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China Population &amp; Employment Statistics Yearbook 1995-2017</w:t>
      </w:r>
    </w:p>
    <w:p>
      <w:r>
        <w:rPr>
          <w:sz w:val="32"/>
        </w:rPr>
        <w:t>1、Description</w:t>
      </w:r>
    </w:p>
    <w:p>
      <w:pPr>
        <w:ind w:firstLine="432"/>
      </w:pPr>
      <w:r>
        <w:rPr>
          <w:sz w:val="22"/>
        </w:rPr>
        <w:t>The Statistical Yearbook of China's Population and Employment 1995-2017 is an information annual that comprehensively reflects the population and employment situation of China from 1994 to 2016. It collects the main data of population and employment statistics of the country and provinces, autonomous regions and municipalities directly under the Central Government, and appends the relevant data of some countries and regions in the world.</w:t>
        <w:br/>
        <w:t>The contents of this yearbook are divided into eight parts: comprehensive data; Annual national population change sampling survey data; Main data of annual labor sampling survey; Annual statistics of urban unit employees; Annual national registered residence statistics and population data; Population data of annual national family planning statistics; Population and employment statistics of some countries and regions in the world; Description of annual population change and labor force survey system and interpretation of main statistical indicators.</w:t>
      </w:r>
    </w:p>
    <w:p>
      <w:r>
        <w:rPr>
          <w:sz w:val="32"/>
        </w:rPr>
        <w:t>2、Keywords</w:t>
      </w:r>
    </w:p>
    <w:p>
      <w:pPr>
        <w:ind w:left="432"/>
      </w:pPr>
      <w:r>
        <w:rPr>
          <w:sz w:val="22"/>
        </w:rPr>
        <w:t>Theme：</w:t>
      </w:r>
      <w:r>
        <w:rPr>
          <w:sz w:val="22"/>
        </w:rPr>
        <w:t>Others</w:t>
      </w:r>
      <w:r>
        <w:t>,</w:t>
      </w:r>
      <w:r>
        <w:rPr>
          <w:sz w:val="22"/>
        </w:rPr>
        <w:t>Statistics</w:t>
        <w:br/>
      </w:r>
      <w:r>
        <w:rPr>
          <w:sz w:val="22"/>
        </w:rPr>
        <w:t>Discipline：</w:t>
      </w:r>
      <w:r>
        <w:rPr>
          <w:sz w:val="22"/>
        </w:rPr>
        <w:t>Others</w:t>
        <w:br/>
      </w:r>
      <w:r>
        <w:rPr>
          <w:sz w:val="22"/>
        </w:rPr>
        <w:t>Places：</w:t>
      </w:r>
      <w:r>
        <w:rPr>
          <w:sz w:val="22"/>
        </w:rPr>
        <w:t>China</w:t>
        <w:br/>
      </w:r>
      <w:r>
        <w:rPr>
          <w:sz w:val="22"/>
        </w:rPr>
        <w:t>Time：</w:t>
      </w:r>
      <w:r>
        <w:rPr>
          <w:sz w:val="22"/>
        </w:rPr>
        <w:t>1995-2017</w:t>
      </w:r>
    </w:p>
    <w:p>
      <w:r>
        <w:rPr>
          <w:sz w:val="32"/>
        </w:rPr>
        <w:t>3、Data details</w:t>
      </w:r>
    </w:p>
    <w:p>
      <w:pPr>
        <w:ind w:left="432"/>
      </w:pPr>
      <w:r>
        <w:rPr>
          <w:sz w:val="22"/>
        </w:rPr>
        <w:t>1.Scale：None</w:t>
      </w:r>
    </w:p>
    <w:p>
      <w:pPr>
        <w:ind w:left="432"/>
      </w:pPr>
      <w:r>
        <w:rPr>
          <w:sz w:val="22"/>
        </w:rPr>
        <w:t>2.Projection：</w:t>
      </w:r>
    </w:p>
    <w:p>
      <w:pPr>
        <w:ind w:left="432"/>
      </w:pPr>
      <w:r>
        <w:rPr>
          <w:sz w:val="22"/>
        </w:rPr>
        <w:t>3.Filesize：941.53MB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1993-12-31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National Bureau of Statics of China. China Population &amp; Employment Statistics Yearbook 1995-2017.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