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Physical, Hydrochemical and Isotopic Data Set of Karst Groundwater in the Fangquan Watershed of Jinfo Mountains, Chongqing (2021)</w:t>
      </w:r>
    </w:p>
    <w:p>
      <w:r>
        <w:rPr>
          <w:sz w:val="32"/>
        </w:rPr>
        <w:t>1、Description</w:t>
      </w:r>
    </w:p>
    <w:p>
      <w:pPr>
        <w:ind w:firstLine="432"/>
      </w:pPr>
      <w:r>
        <w:rPr>
          <w:sz w:val="22"/>
        </w:rPr>
        <w:t>This data set includes the physical and chemical indicators, hydrogen and oxygen isotopes, and nitrogen and oxygen isotopes of the main water bodies in Chongqing Jinfo Shanshui Fangquan Valley in 2021. Except for some data that are interrupted or damaged due to equipment, the test intervals for pH, water temperature, conductivity, and dissolved oxygen are 4 to 10 minutes, and the sampling and test intervals for the main anion and cation concentrations and isotope data are about January.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Physical, Hydrochemical and Isotopic Data Set of Karst Groundwater in the Fangquan Watershed of Jinfo Mountains, Chongqing (2021).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