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The Spatial Distribution of Population Counts 2000-2020, China.</w:t>
      </w:r>
    </w:p>
    <w:p>
      <w:r>
        <w:rPr>
          <w:sz w:val="32"/>
        </w:rPr>
        <w:t>1、Description</w:t>
      </w:r>
    </w:p>
    <w:p>
      <w:pPr>
        <w:ind w:firstLine="432"/>
      </w:pPr>
      <w:r>
        <w:rPr>
          <w:sz w:val="22"/>
        </w:rPr>
        <w:t>This data set has grid population distribution data from 2000 to 2020, with a resolution of 3-arc (about 100m), and is projected into the geographic coordinate system WGS84. Based on the corresponding official United Nations population estimates (revised version of World Population Outlook 2019) prepared by the Population Division of the Department of Economic and Social Affairs of the United Nations Secretariat, the WorldPop research team corrected the model, collected the spatial distribution data of population in the southwest region from 2001 to 2015, selected the regions with complete township data as the test samples, and tested the model results. Finally, the model was resampled, A set of 250 m grid population spatial distribution data set in Southwest China from 2001 to 2015 with unified spatial coordinate parameters, unified data format and unified metadata standards will be formed.</w:t>
      </w:r>
    </w:p>
    <w:p>
      <w:r>
        <w:rPr>
          <w:sz w:val="32"/>
        </w:rPr>
        <w:t>2、Keywords</w:t>
      </w:r>
    </w:p>
    <w:p>
      <w:pPr>
        <w:ind w:left="432"/>
      </w:pPr>
      <w:r>
        <w:rPr>
          <w:sz w:val="22"/>
        </w:rPr>
        <w:t>Theme：</w:t>
      </w:r>
      <w:r>
        <w:rPr>
          <w:sz w:val="22"/>
        </w:rPr>
        <w:t>Spatial distribution of population</w:t>
      </w:r>
      <w:r>
        <w:t>,</w:t>
      </w:r>
      <w:r>
        <w:rPr>
          <w:sz w:val="22"/>
        </w:rPr>
        <w:t>Population</w:t>
        <w:br/>
      </w:r>
      <w:r>
        <w:rPr>
          <w:sz w:val="22"/>
        </w:rPr>
        <w:t>Discipline：</w:t>
      </w:r>
      <w:r>
        <w:rPr>
          <w:sz w:val="22"/>
        </w:rPr>
        <w:t>Human-nature Relationship</w:t>
        <w:br/>
      </w:r>
      <w:r>
        <w:rPr>
          <w:sz w:val="22"/>
        </w:rPr>
        <w:t>Places：</w:t>
      </w:r>
      <w:r>
        <w:rPr>
          <w:sz w:val="22"/>
        </w:rPr>
        <w:t>China</w:t>
        <w:br/>
      </w:r>
      <w:r>
        <w:rPr>
          <w:sz w:val="22"/>
        </w:rPr>
        <w:t>Time：</w:t>
      </w:r>
      <w:r>
        <w:rPr>
          <w:sz w:val="22"/>
        </w:rPr>
        <w:t>2000-2020</w:t>
      </w:r>
    </w:p>
    <w:p>
      <w:r>
        <w:rPr>
          <w:sz w:val="32"/>
        </w:rPr>
        <w:t>3、Data details</w:t>
      </w:r>
    </w:p>
    <w:p>
      <w:pPr>
        <w:ind w:left="432"/>
      </w:pPr>
      <w:r>
        <w:rPr>
          <w:sz w:val="22"/>
        </w:rPr>
        <w:t>1.Scale：None</w:t>
      </w:r>
    </w:p>
    <w:p>
      <w:pPr>
        <w:ind w:left="432"/>
      </w:pPr>
      <w:r>
        <w:rPr>
          <w:sz w:val="22"/>
        </w:rPr>
        <w:t>2.Projection：WGS84</w:t>
      </w:r>
    </w:p>
    <w:p>
      <w:pPr>
        <w:ind w:left="432"/>
      </w:pPr>
      <w:r>
        <w:rPr>
          <w:sz w:val="22"/>
        </w:rPr>
        <w:t>3.Filesize：88432.0MB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POP   World . The Spatial Distribution of Population Counts 2000-2020, China.. Upper Yangtze River Scientific Data Center, doi:10.5258/SOTON/WP00645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POP   World </w:t>
        <w:br/>
      </w:r>
      <w:r>
        <w:rPr>
          <w:sz w:val="22"/>
        </w:rPr>
        <w:t xml:space="preserve">unit: </w:t>
      </w:r>
      <w:r>
        <w:rPr>
          <w:sz w:val="22"/>
        </w:rPr>
        <w:t>WorldPOP</w:t>
        <w:br/>
      </w:r>
      <w:r>
        <w:rPr>
          <w:sz w:val="22"/>
        </w:rPr>
        <w:t xml:space="preserve">email: </w:t>
      </w:r>
      <w:r>
        <w:rPr>
          <w:sz w:val="22"/>
        </w:rPr>
        <w:t>WorldPopPMO@soton.ac.uk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