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Hutou Village, Jinfo National Station (2021)</w:t>
      </w:r>
    </w:p>
    <w:p>
      <w:r>
        <w:rPr>
          <w:sz w:val="32"/>
        </w:rPr>
        <w:t>1、Description</w:t>
      </w:r>
    </w:p>
    <w:p>
      <w:pPr>
        <w:ind w:firstLine="432"/>
      </w:pPr>
      <w:r>
        <w:rPr>
          <w:sz w:val="22"/>
        </w:rPr>
        <w:t>This data is from the open circuit vorticity observation data at Hutou Village Farmland Observation Field (E106 ° 19 ′ 9.3 ″; N29 ° 45 ′ 45.7 ″, 473m above sea level) of Chongqing Jinfo Mountain Karst Ecosystem National Field Scientific Observation and Research Station from October 1 to December 31, 2021. The underlying surface of the observation site is camellia bush, the frame height of eddy correlation instrument is 5m, the sampling frequency is 10Hz, the ultrasonic direction is due north, and the distance between the ultrasonic anemometer Windmaster and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Hutou Village</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3.Filesize：9.19MB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Flux observation data of Hutou Village, Jinfo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