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Set of Spectral Reflectance of Surface Features in Hutou Mountain, Beibei District, Chongqing (2022-2023)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the field measurement of spectral reflectance of ground objects in Hutou Mountain Area, Beibei District, Chongqing City, based on the national key project of high-resolution earth observation (21-Y20B01-9001-19/22). A total of 10 observation points are set in the study area, covering a variety of ground objects, including osmanthus fragrans forest, grassland, pipa forest and shrubs. Each observation is carried out between 10:00 a.m. and 16:00 p.m. under the weather conditions without cloud cover, each observation point is observed twice a day, and 10 spectral curves are recorded each time. The observation period depends on the weather conditions, and the final summary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1</w:t>
      </w:r>
      <w:r>
        <w:t xml:space="preserve">, </w:t>
      </w:r>
      <w:r>
        <w:rPr>
          <w:sz w:val="22"/>
        </w:rPr>
        <w:t>Southwest of China</w:t>
        <w:br/>
      </w:r>
      <w:r>
        <w:rPr>
          <w:sz w:val="22"/>
        </w:rPr>
        <w:t>Time：</w:t>
      </w:r>
      <w:r>
        <w:rPr>
          <w:sz w:val="22"/>
        </w:rPr>
        <w:t>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2022-06-30 16:00:00+00:00</w:t>
      </w:r>
      <w:r>
        <w:rPr>
          <w:sz w:val="22"/>
        </w:rPr>
        <w:t>--</w:t>
      </w:r>
      <w:r>
        <w:rPr>
          <w:sz w:val="22"/>
        </w:rPr>
        <w:t>2022-09-15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TANG   Xuguang . Observation Data Set of Spectral Reflectance of Surface Features in Hutou Mountain, Beibei District, Chongqing (2022-2023).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Major Projects on High-Resolution Earth Observation System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TANG   Xuguang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xgtang@swu.edu.cn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