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FROM GLC30 Land Cover Data Set in Southwest China (2015, 2017)</w:t>
      </w:r>
    </w:p>
    <w:p>
      <w:r>
        <w:rPr>
          <w:sz w:val="32"/>
        </w:rPr>
        <w:t>1、Description</w:t>
      </w:r>
    </w:p>
    <w:p>
      <w:pPr>
        <w:ind w:firstLine="432"/>
      </w:pPr>
      <w:r>
        <w:rPr>
          <w:sz w:val="22"/>
        </w:rPr>
        <w:t>This data set is the first set of global surface coverage product - FROM-FLC30 with a resolution of 30 meters in the world developed by the Gong Peng team of the Department of Earth System Science of Tsinghua University, based on the team's experience in the global 30 meter surface coverage mapping since 2011 and the accumulation of sample library construction, combined with Wang Zheng's storage and free access of 10 meter resolution Sentinel-2 global images, This product is based on the world's first multi season sample library published in Science Bulletin in 2017 (covering Landsat8 images from 2014 to 2015, and multi season samples uniformly covering the world interpreted by experts). The samples in this sample library are applied to Sentinel-2 images obtained in 2017, and a random forest classifier is used to obtain a global 30 meter coverage map. In 2015, there were 11 Class I and 23 Class II categories, respectively: cultivated land, forest land, grassland, shrub, wetland, water, frozen soil, impervious surface, bare land, snow/ice, cloud; In 2017, it includes 10 Class I categories, namely: cultivated land, forest land, grassland, shrub, wetland, water, frozen soil, impervious water surface, bare land, snow/ice</w:t>
      </w:r>
    </w:p>
    <w:p>
      <w:r>
        <w:rPr>
          <w:sz w:val="32"/>
        </w:rPr>
        <w:t>2、Keywords</w:t>
      </w:r>
    </w:p>
    <w:p>
      <w:pPr>
        <w:ind w:left="432"/>
      </w:pPr>
      <w:r>
        <w:rPr>
          <w:sz w:val="22"/>
        </w:rPr>
        <w:t>Theme：</w:t>
      </w:r>
      <w:r>
        <w:rPr>
          <w:sz w:val="22"/>
        </w:rPr>
        <w:t>Land Use/Land Cover</w:t>
      </w:r>
      <w:r>
        <w:t>,</w:t>
      </w:r>
      <w:r>
        <w:rPr>
          <w:sz w:val="22"/>
        </w:rPr>
        <w:t>Land cover pattern</w:t>
      </w:r>
      <w:r>
        <w:t>,</w:t>
      </w:r>
      <w:r>
        <w:rPr>
          <w:sz w:val="22"/>
        </w:rPr>
        <w:t>Land cover change</w:t>
        <w:br/>
      </w:r>
      <w:r>
        <w:rPr>
          <w:sz w:val="22"/>
        </w:rPr>
        <w:t>Discipline：</w:t>
      </w:r>
      <w:r>
        <w:rPr>
          <w:sz w:val="22"/>
        </w:rPr>
        <w:t>Terrestrial Surface</w:t>
        <w:br/>
      </w:r>
      <w:r>
        <w:rPr>
          <w:sz w:val="22"/>
        </w:rPr>
        <w:t>Places：</w:t>
      </w:r>
      <w:r>
        <w:rPr>
          <w:sz w:val="22"/>
        </w:rPr>
        <w:t>Southwest of China</w:t>
        <w:br/>
      </w:r>
      <w:r>
        <w:rPr>
          <w:sz w:val="22"/>
        </w:rPr>
        <w:t>Time：</w:t>
      </w:r>
      <w:r>
        <w:rPr>
          <w:sz w:val="22"/>
        </w:rPr>
        <w:t>2017</w:t>
      </w:r>
      <w:r>
        <w:t xml:space="preserve">, </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3.Filesize：3540.0MB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2014-12-31 16:00:00+00:00</w:t>
      </w:r>
      <w:r>
        <w:rPr>
          <w:sz w:val="22"/>
        </w:rPr>
        <w:t>--</w:t>
      </w:r>
      <w:r>
        <w:rPr>
          <w:sz w:val="22"/>
        </w:rPr>
        <w:t>2017-12-31 03:59:59+00:00</w:t>
      </w:r>
    </w:p>
    <w:p>
      <w:r>
        <w:rPr>
          <w:sz w:val="32"/>
        </w:rPr>
        <w:t>6、Reference method</w:t>
      </w:r>
    </w:p>
    <w:p>
      <w:pPr>
        <w:ind w:left="432"/>
      </w:pPr>
      <w:r>
        <w:rPr>
          <w:sz w:val="22"/>
        </w:rPr>
        <w:t xml:space="preserve">References to data: </w:t>
      </w:r>
    </w:p>
    <w:p>
      <w:pPr>
        <w:ind w:left="432" w:firstLine="432"/>
      </w:pPr>
      <w:r>
        <w:t xml:space="preserve">GONG Peng. 30m FROM GLC30 Land Cover Data Set in Southwest China (2015, 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GONG Peng</w:t>
        <w:br/>
      </w:r>
      <w:r>
        <w:rPr>
          <w:sz w:val="22"/>
        </w:rPr>
        <w:t xml:space="preserve">unit: </w:t>
      </w:r>
      <w:r>
        <w:rPr>
          <w:sz w:val="22"/>
        </w:rPr>
        <w:t>Tsinghua University</w:t>
        <w:br/>
      </w:r>
      <w:r>
        <w:rPr>
          <w:sz w:val="22"/>
        </w:rPr>
        <w:t xml:space="preserve">email: </w:t>
      </w:r>
      <w:r>
        <w:rPr>
          <w:sz w:val="22"/>
        </w:rPr>
        <w:t>penggong@tsinghua.edu.cn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