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MODIS Net Primary Productivity Product Dataset with 500m spatial resolution in the Upper Reaches of the Yangtze River, China (2001-2021)</w:t>
      </w:r>
    </w:p>
    <w:p>
      <w:r>
        <w:rPr>
          <w:sz w:val="32"/>
        </w:rPr>
        <w:t>1、Description</w:t>
      </w:r>
    </w:p>
    <w:p>
      <w:pPr>
        <w:ind w:firstLine="432"/>
      </w:pPr>
      <w:r>
        <w:rPr>
          <w:sz w:val="22"/>
        </w:rPr>
        <w:t>Net primary productivity (NPP) of vegetation is the net creation of organic matter in plant photosynthesis, a key parameter defining terrestrial ecological processes and an indispensable part of understanding the process of the surface carbon cycle. The MODIS Net Primary Productivity Product Dataset with 500m spatial resolution in the Upper Reaches of the Yangtze River, China, is based on the cutting and splicing of MOD17A3HGF products (version 6.1). The product improved and filled in the blanks of MOD17. According to the quality control (QC) label of each pixel, the low-quality input of the 8-day leaf area index and the photosynthetic effective radiation fraction (LAI/FPAR) was cleared, which has been widely used in land use evaluation, regional ecological planning, vegetation growth monitoring, etc. The time range is from 2001 to 2021; the spatial resolution is 500m; the time resolution is every year; and the data coordinate system is the WGS84 geographic coordinate system.</w:t>
      </w:r>
    </w:p>
    <w:p>
      <w:r>
        <w:rPr>
          <w:sz w:val="32"/>
        </w:rPr>
        <w:t>2、Keywords</w:t>
      </w:r>
    </w:p>
    <w:p>
      <w:pPr>
        <w:ind w:left="432"/>
      </w:pPr>
      <w:r>
        <w:rPr>
          <w:sz w:val="22"/>
        </w:rPr>
        <w:t>Theme：</w:t>
      </w:r>
      <w:r>
        <w:rPr>
          <w:sz w:val="22"/>
        </w:rPr>
        <w:t>Remote Sensing Technology</w:t>
      </w:r>
      <w:r>
        <w:t>,</w:t>
      </w:r>
      <w:r>
        <w:rPr>
          <w:sz w:val="22"/>
        </w:rPr>
        <w:t>NPP</w:t>
        <w:br/>
      </w:r>
      <w:r>
        <w:rPr>
          <w:sz w:val="22"/>
        </w:rPr>
        <w:t>Discipline：</w:t>
      </w:r>
      <w:r>
        <w:rPr>
          <w:sz w:val="22"/>
        </w:rPr>
        <w:t>Remote Sensing Technology</w:t>
        <w:br/>
      </w:r>
      <w:r>
        <w:rPr>
          <w:sz w:val="22"/>
        </w:rPr>
        <w:t>Places：</w:t>
      </w:r>
      <w:r>
        <w:rPr>
          <w:sz w:val="22"/>
        </w:rPr>
        <w:t>The Upper Reaches of the Yangtze River</w:t>
        <w:br/>
      </w:r>
      <w:r>
        <w:rPr>
          <w:sz w:val="22"/>
        </w:rPr>
        <w:t>Time：</w:t>
      </w:r>
      <w:r>
        <w:rPr>
          <w:sz w:val="22"/>
        </w:rPr>
        <w:t>2001-2021</w:t>
      </w:r>
    </w:p>
    <w:p>
      <w:r>
        <w:rPr>
          <w:sz w:val="32"/>
        </w:rPr>
        <w:t>3、Data details</w:t>
      </w:r>
    </w:p>
    <w:p>
      <w:pPr>
        <w:ind w:left="432"/>
      </w:pPr>
      <w:r>
        <w:rPr>
          <w:sz w:val="22"/>
        </w:rPr>
        <w:t>1.Scale：None</w:t>
      </w:r>
    </w:p>
    <w:p>
      <w:pPr>
        <w:ind w:left="432"/>
      </w:pPr>
      <w:r>
        <w:rPr>
          <w:sz w:val="22"/>
        </w:rPr>
        <w:t>2.Projection：WGS84</w:t>
      </w:r>
    </w:p>
    <w:p>
      <w:pPr>
        <w:ind w:left="432"/>
      </w:pPr>
      <w:r>
        <w:rPr>
          <w:sz w:val="22"/>
        </w:rPr>
        <w:t>3.Filesize：1198.0MB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2000-12-31 16:00:00+00:00</w:t>
      </w:r>
      <w:r>
        <w:rPr>
          <w:sz w:val="22"/>
        </w:rPr>
        <w:t>--</w:t>
      </w:r>
      <w:r>
        <w:rPr>
          <w:sz w:val="22"/>
        </w:rPr>
        <w:t>2020-12-31 16:00:00+00:00</w:t>
      </w:r>
    </w:p>
    <w:p>
      <w:r>
        <w:rPr>
          <w:sz w:val="32"/>
        </w:rPr>
        <w:t>6、Reference method</w:t>
      </w:r>
    </w:p>
    <w:p>
      <w:pPr>
        <w:ind w:left="432"/>
      </w:pPr>
      <w:r>
        <w:rPr>
          <w:sz w:val="22"/>
        </w:rPr>
        <w:t xml:space="preserve">References to data: </w:t>
      </w:r>
    </w:p>
    <w:p>
      <w:pPr>
        <w:ind w:left="432" w:firstLine="432"/>
      </w:pPr>
      <w:r>
        <w:t xml:space="preserve">NASA     . MODIS Net Primary Productivity Product Dataset with 500m spatial resolution in the Upper Reaches of the Yangtze River, China (2001-2021).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NASA     </w:t>
        <w:br/>
      </w:r>
      <w:r>
        <w:rPr>
          <w:sz w:val="22"/>
        </w:rPr>
        <w:t xml:space="preserve">unit: </w:t>
      </w:r>
      <w:r>
        <w:rPr>
          <w:sz w:val="22"/>
        </w:rPr>
        <w:t>National Aeronautics and Space Administration</w:t>
        <w:br/>
      </w:r>
      <w:r>
        <w:rPr>
          <w:sz w:val="22"/>
        </w:rPr>
        <w:t xml:space="preserve">email: </w:t>
      </w:r>
      <w:r>
        <w:rPr>
          <w:sz w:val="22"/>
        </w:rPr>
        <w:t>LPDAAC@usgs.gov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