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Landsat8 surface reflectance datasets in Southwest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('',)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Surface Parameter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Optical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The upper Yangtze river</w:t>
        <w:br/>
      </w:r>
      <w:r>
        <w:rPr>
          <w:sz w:val="22"/>
        </w:rPr>
        <w:t>Time：</w:t>
      </w:r>
      <w:r>
        <w:rPr>
          <w:sz w:val="22"/>
        </w:rPr>
        <w:t>2013-2022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3.Filesize：5120000.0MB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2013-02-28 16:00:00+00:00</w:t>
      </w:r>
      <w:r>
        <w:rPr>
          <w:sz w:val="22"/>
        </w:rPr>
        <w:t>--</w:t>
      </w:r>
      <w:r>
        <w:rPr>
          <w:sz w:val="22"/>
        </w:rPr>
        <w:t>2013-09-04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MA Mingguo. Landsat8 surface reflectance datasets in Southwest China.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