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Qingmuguan Automatic Weather Station of Jinfo National Station (2019)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Jiangjiaquan underground river outlet observation site (E106.2922861 °; N29.68314 °, 329m above sea level) in Qingmuguan watershed of the National Field Scientific Observation and Research Station of Jinfo Mountain Karst Ecosystem in Chongqing from January 1 to December 31, 2019. The air temperature and relative humidity sensors of Qingmuguan Automatic Weather Station are erected at 2m and 10m respectively, facing due north; The barometer is installed at 10m; The tipping bucket rain gauge is installed at 10m; The wind speed and direction sensors are set at 2m and 10m respectively; The four component radiometer is installed at 5m, facing south; Photosynthetically active radiation sensor is installed at 5m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Qingmuguan ,Jinfo Mountain National Station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west：106.2922861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east：106.2922861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Qingmuguan Automatic Weather Station of Jinfo National Station (2019).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