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Flux observation data on Jinfoshan National Station (2019)</w:t>
      </w:r>
    </w:p>
    <w:p>
      <w:r>
        <w:rPr>
          <w:sz w:val="32"/>
        </w:rPr>
        <w:t>1、Description</w:t>
      </w:r>
    </w:p>
    <w:p>
      <w:pPr>
        <w:ind w:firstLine="432"/>
      </w:pPr>
      <w:r>
        <w:rPr>
          <w:sz w:val="22"/>
        </w:rPr>
        <w:t>This data is from the open circuit vorticity observation data of the Grain for Green Observation Field (E106 ° 26 ′ 32.9 ″; N29 ° 47 ′ 14.8 ″, 591m above sea level) at the National Field Scientific Observation and Research Station of Jinfo Mountain Karst Ecosystem in Chongqing from January 1 to December 31, 2019. The underlying surface of the observation site is the converted farmland shrubs, and the frame height of the eddy correlation instrument is 5m, the sampling frequency is 10Hz, the ultrasonic direction is due north, and the distance between the ultrasonic anemometer CSAT3B and the CO2/H2O analyzer LI-7500RS is 15cm. The average period of observation data is 30 minutes, 48 groups of data a day, and the missing data is marked as NAN. The meaning of data time. For example, 0:30 represents the average of 0:00-0:30.</w:t>
      </w:r>
    </w:p>
    <w:p>
      <w:r>
        <w:rPr>
          <w:sz w:val="32"/>
        </w:rPr>
        <w:t>2、Keywords</w:t>
      </w:r>
    </w:p>
    <w:p>
      <w:pPr>
        <w:ind w:left="432"/>
      </w:pPr>
      <w:r>
        <w:rPr>
          <w:sz w:val="22"/>
        </w:rPr>
        <w:t>Theme：</w:t>
      </w:r>
      <w:r>
        <w:rPr>
          <w:sz w:val="22"/>
        </w:rPr>
        <w:t>Land surface flux</w:t>
      </w:r>
      <w:r>
        <w:t>,</w:t>
      </w:r>
      <w:r>
        <w:rPr>
          <w:sz w:val="22"/>
        </w:rPr>
        <w:t>Radiation</w:t>
        <w:br/>
      </w:r>
      <w:r>
        <w:rPr>
          <w:sz w:val="22"/>
        </w:rPr>
        <w:t>Discipline：</w:t>
      </w:r>
      <w:r>
        <w:rPr>
          <w:sz w:val="22"/>
        </w:rPr>
        <w:t>Atmosphere</w:t>
        <w:br/>
      </w:r>
      <w:r>
        <w:rPr>
          <w:sz w:val="22"/>
        </w:rPr>
        <w:t>Places：</w:t>
      </w:r>
      <w:r>
        <w:rPr>
          <w:sz w:val="22"/>
        </w:rPr>
        <w:t>Caoshang</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3.Filesize：9.1MB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north：29.78747</w:t>
            </w:r>
          </w:p>
        </w:tc>
        <w:tc>
          <w:tcPr>
            <w:tcW w:type="dxa" w:w="2880"/>
          </w:tcPr>
          <w:p>
            <w:r>
              <w:t>-</w:t>
            </w:r>
          </w:p>
        </w:tc>
      </w:tr>
      <w:tr>
        <w:tc>
          <w:tcPr>
            <w:tcW w:type="dxa" w:w="2880"/>
          </w:tcPr>
          <w:p>
            <w:r>
              <w:t>west：106.4424794</w:t>
            </w:r>
          </w:p>
        </w:tc>
        <w:tc>
          <w:tcPr>
            <w:tcW w:type="dxa" w:w="2880"/>
          </w:tcPr>
          <w:p>
            <w:r>
              <w:t>-</w:t>
            </w:r>
          </w:p>
        </w:tc>
        <w:tc>
          <w:tcPr>
            <w:tcW w:type="dxa" w:w="2880"/>
          </w:tcPr>
          <w:p>
            <w:r>
              <w:t>east：106.4424794</w:t>
            </w:r>
          </w:p>
        </w:tc>
      </w:tr>
      <w:tr>
        <w:tc>
          <w:tcPr>
            <w:tcW w:type="dxa" w:w="2880"/>
          </w:tcPr>
          <w:p>
            <w:r>
              <w:t>-</w:t>
            </w:r>
          </w:p>
        </w:tc>
        <w:tc>
          <w:tcPr>
            <w:tcW w:type="dxa" w:w="2880"/>
          </w:tcPr>
          <w:p>
            <w:r>
              <w:t>south：29.78747</w:t>
            </w:r>
          </w:p>
        </w:tc>
        <w:tc>
          <w:tcPr>
            <w:tcW w:type="dxa" w:w="2880"/>
          </w:tcPr>
          <w:p>
            <w:r>
              <w:t>-</w:t>
            </w:r>
          </w:p>
        </w:tc>
      </w:tr>
    </w:tbl>
    <w:p>
      <w:r>
        <w:rPr>
          <w:sz w:val="32"/>
        </w:rPr>
        <w:t>5、Time frame:</w:t>
      </w:r>
      <w:r>
        <w:rPr>
          <w:sz w:val="22"/>
        </w:rPr>
        <w:t>2018-12-31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 xml:space="preserve">KONG   Debing , ZHOU   Yun . Flux observation data on Jinfoshan National Station (2019).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ZHOU   Yun </w:t>
        <w:br/>
      </w:r>
      <w:r>
        <w:rPr>
          <w:sz w:val="22"/>
        </w:rPr>
        <w:t xml:space="preserve">unit: </w:t>
      </w:r>
      <w:r>
        <w:rPr>
          <w:sz w:val="22"/>
        </w:rPr>
        <w:t>School of geographical sciences, Southwest university</w:t>
        <w:br/>
      </w:r>
      <w:r>
        <w:rPr>
          <w:sz w:val="22"/>
        </w:rPr>
        <w:t xml:space="preserve">email: </w:t>
      </w:r>
      <w:r>
        <w:rPr>
          <w:sz w:val="22"/>
        </w:rPr>
        <w:t>1365036494@qq.com</w:t>
        <w:br/>
        <w:br/>
      </w: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