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Guangxi Statistical Yearbook 1990-2017</w:t>
      </w:r>
    </w:p>
    <w:p>
      <w:r>
        <w:rPr>
          <w:sz w:val="32"/>
        </w:rPr>
        <w:t>1、Description</w:t>
      </w:r>
    </w:p>
    <w:p>
      <w:pPr>
        <w:ind w:firstLine="432"/>
      </w:pPr>
      <w:r>
        <w:rPr>
          <w:sz w:val="22"/>
        </w:rPr>
        <w:t>1、 The data is a large informative annual that comprehensively reflects the national economic and social development of Guangxi Zhuang Autonomous Region. It contains the main statistical data of important years in Guangxi Zhuang Autonomous Region from 1989 to 2016 and since 1978, as well as the main statistical data of cities, counties (districts) from 1989 to 2016.</w:t>
        <w:br/>
        <w:t>2、 The statistical yearbook of each year is divided into 23 chapters, namely: 1. Comprehensive; 2. Population; 3. National economic accounting; 4. Wages of employees and staff; 5. Price; 6. People's life; 7. Finance, finance and insurance; 8. Resources and environment; 9 Energy production and consumption; 10. Investment in fixed assets; 11. City overview; 12. Foreign economic relations and trade; 13. Agriculture; 14. Industry; 15. Construction industry; 16. Wholesale and retail trade; 17. Accommodation, catering and tourism; 18. Transportation, transportation and post and telecommunications; 19. Education, science, technology and culture; 20. Sports, health, social welfare and service industries; 21. Regional economy; 22. Basic information of each city; 23. Basic information of counties (cities, districts). In order to help readers understand the contents of the book more intuitively and use the materials correctly, explanations of main statistical indicators are attached at the end of each chapter.</w:t>
        <w:br/>
        <w:t>3、 The unit of measurement used in the data is the international standard unit of measurement.</w:t>
        <w:br/>
        <w:t>4、 The calculation error of the total in this yearbook due to the different decimal places of the total is not adjusted mechanically.</w:t>
        <w:br/>
        <w:t>5、 In case of any discrepancy between the historical data involved in the yearbook and those in other years, the latest one shall prevail.</w:t>
        <w:br/>
        <w:t>6、 Data source of the yearbook: mainly from the regular statistical annual reports, various sampling surveys and censuses of the statistics bureau of the autonomous region. Some chapters and contents of indicators are provided by relevant units (departments) directly under the autonomous region. The statistics bureau of the autonomous region has no power and ability to explain and explain these indicators.</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Guangxi</w:t>
        <w:br/>
      </w:r>
      <w:r>
        <w:rPr>
          <w:sz w:val="22"/>
        </w:rPr>
        <w:t>Time：</w:t>
      </w:r>
      <w:r>
        <w:rPr>
          <w:sz w:val="22"/>
        </w:rPr>
        <w:t>1990-2017</w:t>
      </w:r>
    </w:p>
    <w:p>
      <w:r>
        <w:rPr>
          <w:sz w:val="32"/>
        </w:rPr>
        <w:t>3、Data details</w:t>
      </w:r>
    </w:p>
    <w:p>
      <w:pPr>
        <w:ind w:left="432"/>
      </w:pPr>
      <w:r>
        <w:rPr>
          <w:sz w:val="22"/>
        </w:rPr>
        <w:t>1.Scale：None</w:t>
      </w:r>
    </w:p>
    <w:p>
      <w:pPr>
        <w:ind w:left="432"/>
      </w:pPr>
      <w:r>
        <w:rPr>
          <w:sz w:val="22"/>
        </w:rPr>
        <w:t>2.Projection：</w:t>
      </w:r>
    </w:p>
    <w:p>
      <w:pPr>
        <w:ind w:left="432"/>
      </w:pPr>
      <w:r>
        <w:rPr>
          <w:sz w:val="22"/>
        </w:rPr>
        <w:t>3.Filesize：521.0MB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north：26.24</w:t>
            </w:r>
          </w:p>
        </w:tc>
        <w:tc>
          <w:tcPr>
            <w:tcW w:type="dxa" w:w="2880"/>
          </w:tcPr>
          <w:p>
            <w:r>
              <w:t>-</w:t>
            </w:r>
          </w:p>
        </w:tc>
      </w:tr>
      <w:tr>
        <w:tc>
          <w:tcPr>
            <w:tcW w:type="dxa" w:w="2880"/>
          </w:tcPr>
          <w:p>
            <w:r>
              <w:t>west：104.26</w:t>
            </w:r>
          </w:p>
        </w:tc>
        <w:tc>
          <w:tcPr>
            <w:tcW w:type="dxa" w:w="2880"/>
          </w:tcPr>
          <w:p>
            <w:r>
              <w:t>-</w:t>
            </w:r>
          </w:p>
        </w:tc>
        <w:tc>
          <w:tcPr>
            <w:tcW w:type="dxa" w:w="2880"/>
          </w:tcPr>
          <w:p>
            <w:r>
              <w:t>east：112.04</w:t>
            </w:r>
          </w:p>
        </w:tc>
      </w:tr>
      <w:tr>
        <w:tc>
          <w:tcPr>
            <w:tcW w:type="dxa" w:w="2880"/>
          </w:tcPr>
          <w:p>
            <w:r>
              <w:t>-</w:t>
            </w:r>
          </w:p>
        </w:tc>
        <w:tc>
          <w:tcPr>
            <w:tcW w:type="dxa" w:w="2880"/>
          </w:tcPr>
          <w:p>
            <w:r>
              <w:t>south：20.54</w:t>
            </w:r>
          </w:p>
        </w:tc>
        <w:tc>
          <w:tcPr>
            <w:tcW w:type="dxa" w:w="2880"/>
          </w:tcPr>
          <w:p>
            <w:r>
              <w:t>-</w:t>
            </w:r>
          </w:p>
        </w:tc>
      </w:tr>
    </w:tbl>
    <w:p>
      <w:r>
        <w:rPr>
          <w:sz w:val="32"/>
        </w:rPr>
        <w:t>5、Time frame:</w:t>
      </w:r>
      <w:r>
        <w:rPr>
          <w:sz w:val="22"/>
        </w:rPr>
        <w:t>1988-12-31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National Bureau of Statics of China. Guangxi Statistical Yearbook 1990-2017.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