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Soil moisture data of 25KM-ESACCI in the upper reaches of Yangtze River in China</w:t>
      </w:r>
    </w:p>
    <w:p>
      <w:r>
        <w:rPr>
          <w:sz w:val="32"/>
        </w:rPr>
        <w:t>1、Description</w:t>
      </w:r>
    </w:p>
    <w:p>
      <w:pPr>
        <w:ind w:firstLine="432"/>
      </w:pPr>
      <w:r>
        <w:rPr>
          <w:sz w:val="22"/>
        </w:rPr>
        <w:t>The highlight of this version is the improved time and space coverage, because it includes 3 new active and passive sensors (the observation values of all sensors for the rise and fall overpasses are incorporated into this version for the first time). The verification shows that the new version is the most accurate ESA CCI SM product so far. It provides global data from 1978 to 2021.</w:t>
      </w:r>
    </w:p>
    <w:p>
      <w:r>
        <w:rPr>
          <w:sz w:val="32"/>
        </w:rPr>
        <w:t>2、Keywords</w:t>
      </w:r>
    </w:p>
    <w:p>
      <w:pPr>
        <w:ind w:left="432"/>
      </w:pPr>
      <w:r>
        <w:rPr>
          <w:sz w:val="22"/>
        </w:rPr>
        <w:t>Theme：</w:t>
      </w:r>
      <w:r>
        <w:rPr>
          <w:sz w:val="22"/>
        </w:rPr>
        <w:t>Soil</w:t>
      </w:r>
      <w:r>
        <w:t>,</w:t>
      </w:r>
      <w:r>
        <w:rPr>
          <w:sz w:val="22"/>
        </w:rPr>
        <w:t>Soil moisture</w:t>
      </w:r>
      <w:r>
        <w:t>,</w:t>
      </w:r>
      <w:r>
        <w:rPr>
          <w:sz w:val="22"/>
        </w:rPr>
        <w:t>Terrestrial Surface Remote Sensing</w:t>
      </w:r>
      <w:r>
        <w:t>,</w:t>
      </w:r>
      <w:r>
        <w:rPr>
          <w:sz w:val="22"/>
        </w:rPr>
        <w:t>Soil Moisture Product</w:t>
        <w:br/>
      </w:r>
      <w:r>
        <w:rPr>
          <w:sz w:val="22"/>
        </w:rPr>
        <w:t>Discipline：</w:t>
      </w:r>
      <w:r>
        <w:rPr>
          <w:sz w:val="22"/>
        </w:rPr>
        <w:t>Terrestrial Surface</w:t>
        <w:br/>
      </w:r>
      <w:r>
        <w:rPr>
          <w:sz w:val="22"/>
        </w:rPr>
        <w:t>Places：</w:t>
      </w:r>
      <w:r>
        <w:rPr>
          <w:sz w:val="22"/>
        </w:rPr>
        <w:t>Upper Yangtze River</w:t>
        <w:br/>
      </w:r>
      <w:r>
        <w:rPr>
          <w:sz w:val="22"/>
        </w:rPr>
        <w:t>Time：</w:t>
      </w:r>
      <w:r>
        <w:rPr>
          <w:sz w:val="22"/>
        </w:rPr>
        <w:t>1978-2022</w:t>
      </w:r>
    </w:p>
    <w:p>
      <w:r>
        <w:rPr>
          <w:sz w:val="32"/>
        </w:rPr>
        <w:t>3、Data details</w:t>
      </w:r>
    </w:p>
    <w:p>
      <w:pPr>
        <w:ind w:left="432"/>
      </w:pPr>
      <w:r>
        <w:rPr>
          <w:sz w:val="22"/>
        </w:rPr>
        <w:t>1.Scale：None</w:t>
      </w:r>
    </w:p>
    <w:p>
      <w:pPr>
        <w:ind w:left="432"/>
      </w:pPr>
      <w:r>
        <w:rPr>
          <w:sz w:val="22"/>
        </w:rPr>
        <w:t>2.Projection：</w:t>
      </w:r>
    </w:p>
    <w:p>
      <w:pPr>
        <w:ind w:left="432"/>
      </w:pPr>
      <w:r>
        <w:rPr>
          <w:sz w:val="22"/>
        </w:rPr>
        <w:t>3.Filesize：71680.0MB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west：90.0</w:t>
            </w:r>
          </w:p>
        </w:tc>
        <w:tc>
          <w:tcPr>
            <w:tcW w:type="dxa" w:w="2880"/>
          </w:tcPr>
          <w:p>
            <w:r>
              <w:t>-</w:t>
            </w:r>
          </w:p>
        </w:tc>
        <w:tc>
          <w:tcPr>
            <w:tcW w:type="dxa" w:w="2880"/>
          </w:tcPr>
          <w:p>
            <w:r>
              <w:t>east：113.0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WOUTER   Dorigo . Soil moisture data of 25KM-ESACCI in the upper reaches of Yangtze River in China. Upper Yangtze River Scientific Data Center, </w:t>
      </w:r>
      <w:r>
        <w:rPr>
          <w:sz w:val="22"/>
        </w:rPr>
        <w:t>2022</w:t>
      </w:r>
    </w:p>
    <w:p>
      <w:pPr>
        <w:ind w:left="432"/>
      </w:pPr>
      <w:r>
        <w:rPr>
          <w:sz w:val="22"/>
        </w:rPr>
        <w:t xml:space="preserve">References to articles: </w:t>
      </w:r>
    </w:p>
    <w:p>
      <w:pPr>
        <w:ind w:left="864"/>
      </w:pPr>
      <w:r>
        <w:t>Dorigo, W.A., Wagner, W., Albergel, C., Albrecht, F., Balsamo, G., Brocca, L., Chung, D., Ertl, M., Forkel, M., Gruber, A., Haas, E., Hamer, P. D., Hirschi, M., Ikonen, J., de Jeu, R., Kidd, R., Lahoz, W., Liu, Y. Y.,Miralles, D., Mistelbauer, T., Nicolai-Shaw, N., Parinussa, R., Pratola, C., Reimer, C., van der Schalie, R., Seneviratne, S. I. Smolander, T., Lecomte, P. (2017). ESA CCI Soil Moisture for improved Earth system understanding: State-of-the art and future directions, Remote Sensing of Environment. https://doi.org/10.1016/j.rse.2017.07.001</w:t>
        <w:br/>
        <w:br/>
      </w:r>
      <w:r>
        <w:t>Preimesberger, W., Scanlon, T., Su,  C. -H., Gruber, A. and Dorigo, W. (2021). Homogenization of Structural Breaks in the Global ESA CCI Soil Moisture Multisatellite Climate Data Record, in IEEE Transactions on Geoscience and Remote Sensing, vol. 59, no. 4, pp. 2845-2862, April 2021, doi: 10.1109/TGRS.2020.3012896</w:t>
        <w:br/>
        <w:br/>
      </w:r>
    </w:p>
    <w:p>
      <w:r>
        <w:rPr>
          <w:sz w:val="32"/>
        </w:rPr>
        <w:t>7、Supporting project information</w:t>
      </w:r>
    </w:p>
    <w:p>
      <w:r>
        <w:rPr>
          <w:sz w:val="32"/>
        </w:rPr>
        <w:t>8、Data resource provider</w:t>
      </w:r>
    </w:p>
    <w:p>
      <w:pPr>
        <w:ind w:left="432"/>
      </w:pPr>
      <w:r>
        <w:rPr>
          <w:sz w:val="22"/>
        </w:rPr>
        <w:t xml:space="preserve">name: </w:t>
      </w:r>
      <w:r>
        <w:rPr>
          <w:sz w:val="22"/>
        </w:rPr>
        <w:t xml:space="preserve">WOUTER   Dorigo </w:t>
        <w:br/>
      </w:r>
      <w:r>
        <w:rPr>
          <w:sz w:val="22"/>
        </w:rPr>
        <w:t xml:space="preserve">unit: </w:t>
      </w:r>
      <w:r>
        <w:rPr>
          <w:sz w:val="22"/>
        </w:rPr>
        <w:t>Department of Geodesy and Geo-Information</w:t>
        <w:br/>
      </w:r>
      <w:r>
        <w:rPr>
          <w:sz w:val="22"/>
        </w:rPr>
        <w:t xml:space="preserve">email: </w:t>
      </w:r>
      <w:r>
        <w:rPr>
          <w:sz w:val="22"/>
        </w:rPr>
        <w:t>wouter.dorigo@geo.tuwien.ac.at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