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8km GIMMS NDVI3g v1 dataset in the Upper Yangtze River, China (1981-2015)</w:t>
      </w:r>
    </w:p>
    <w:p>
      <w:r>
        <w:rPr>
          <w:sz w:val="32"/>
        </w:rPr>
        <w:t>1、Description</w:t>
      </w:r>
    </w:p>
    <w:p>
      <w:pPr>
        <w:ind w:firstLine="432"/>
      </w:pPr>
      <w:r>
        <w:rPr>
          <w:sz w:val="22"/>
        </w:rPr>
        <w:t>This NDVI dataset is the latest NOAA Global Inventory Monitoring and Modeling System (GIMMS) long time series (1981-2015) NDVI product, version number 3g v1。 In order to remove the noise in NDVI data, the maximum synthesis and multi-sensor contrast correction are carried out. The time resolution of the product is twice a month, the spatial resolution is 8km, and the data format is geotiff. The time span is from July 1981 to December 2015. This data set is widely used in the analysis of long-term change trend of vegetation. The data set cuts the upper  of the Yangtze River in China from the global data set, so as to carry out research and analysis on the upper  of the Yangtze River separately.</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Upper Yangtze River, China</w:t>
        <w:br/>
      </w:r>
      <w:r>
        <w:rPr>
          <w:sz w:val="22"/>
        </w:rPr>
        <w:t>Time：</w:t>
      </w:r>
      <w:r>
        <w:rPr>
          <w:sz w:val="22"/>
        </w:rPr>
        <w:t>1981-2015</w:t>
      </w:r>
    </w:p>
    <w:p>
      <w:r>
        <w:rPr>
          <w:sz w:val="32"/>
        </w:rPr>
        <w:t>3、Data details</w:t>
      </w:r>
    </w:p>
    <w:p>
      <w:pPr>
        <w:ind w:left="432"/>
      </w:pPr>
      <w:r>
        <w:rPr>
          <w:sz w:val="22"/>
        </w:rPr>
        <w:t>1.Scale：None</w:t>
      </w:r>
    </w:p>
    <w:p>
      <w:pPr>
        <w:ind w:left="432"/>
      </w:pPr>
      <w:r>
        <w:rPr>
          <w:sz w:val="22"/>
        </w:rPr>
        <w:t>2.Projection：</w:t>
      </w:r>
    </w:p>
    <w:p>
      <w:pPr>
        <w:ind w:left="432"/>
      </w:pPr>
      <w:r>
        <w:rPr>
          <w:sz w:val="22"/>
        </w:rPr>
        <w:t>3.Filesize：105.0MB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1981-06-30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National Oceanic and Atmospheric Administration. 8km GIMMS NDVI3g v1 dataset in the Upper Yangtze River, China (1981-2015).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webmaster@noaa.gov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