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Golbal 1km UN WPP-Adjusted Population Density ,GPWv4.11 (2000, 2005, 2010, 2015, 2020)</w:t>
      </w:r>
    </w:p>
    <w:p>
      <w:r>
        <w:rPr>
          <w:sz w:val="32"/>
        </w:rPr>
        <w:t>1、Description</w:t>
      </w:r>
    </w:p>
    <w:p>
      <w:pPr>
        <w:ind w:firstLine="432"/>
      </w:pPr>
      <w:r>
        <w:rPr>
          <w:sz w:val="22"/>
        </w:rPr>
        <w:t>Population Density Adjusted to Match 2015 Revision of UN WPP Country Totals, Revision 11 consists of estimates of human population density (number of persons per square kilometer) based on counts consistent with national censuses and population registers with respect to relative spatial distribution, but adjusted to match the 2015 Revision of the United Nation's World Population Prospects (UN WPP) country totals, for the years 2000, 2005, 2011, 2015, and 2020. A proportional allocation gridding algorithm, utilizing approximately 13.5 million national and sub-national administrative units, was used to assign UN WPP-adjusted population counts to 30 arc-second grid cells. The density rasters were created by dividing the UN WPP-adjusted population count raster for a given target year by the land area raster. The data files were produced as global rasters at 30 arc-second (~1 km at the equator) resolution. To provide estimates of population density for the years 2000, 2005, 2010, 2015, and 2020, based on counts consistent with national censuses and population registers with respect to relative spatial distribution, but adjusted to match United Nations country totals.</w:t>
      </w:r>
    </w:p>
    <w:p>
      <w:r>
        <w:rPr>
          <w:sz w:val="32"/>
        </w:rPr>
        <w:t>2、Keywords</w:t>
      </w:r>
    </w:p>
    <w:p>
      <w:pPr>
        <w:ind w:left="432"/>
      </w:pPr>
      <w:r>
        <w:rPr>
          <w:sz w:val="22"/>
        </w:rPr>
        <w:t>Theme：</w:t>
      </w:r>
      <w:r>
        <w:rPr>
          <w:sz w:val="22"/>
        </w:rPr>
        <w:t>Human-nature Remote Sensing</w:t>
      </w:r>
      <w:r>
        <w:t>,</w:t>
      </w:r>
      <w:r>
        <w:rPr>
          <w:sz w:val="22"/>
        </w:rPr>
        <w:t>Population</w:t>
        <w:br/>
      </w:r>
      <w:r>
        <w:rPr>
          <w:sz w:val="22"/>
        </w:rPr>
        <w:t>Discipline：</w:t>
      </w:r>
      <w:r>
        <w:rPr>
          <w:sz w:val="22"/>
        </w:rPr>
        <w:t>Human-nature Relationship</w:t>
        <w:br/>
      </w:r>
      <w:r>
        <w:rPr>
          <w:sz w:val="22"/>
        </w:rPr>
        <w:t>Places：</w:t>
      </w:r>
      <w:r>
        <w:rPr>
          <w:sz w:val="22"/>
        </w:rPr>
        <w:t>global</w:t>
        <w:br/>
      </w:r>
      <w:r>
        <w:rPr>
          <w:sz w:val="22"/>
        </w:rPr>
        <w:t>Time：</w:t>
      </w:r>
      <w:r>
        <w:rPr>
          <w:sz w:val="22"/>
        </w:rPr>
        <w:t>2000, 2005, 2010, 2015, 2020</w:t>
      </w:r>
    </w:p>
    <w:p>
      <w:r>
        <w:rPr>
          <w:sz w:val="32"/>
        </w:rPr>
        <w:t>3、Data details</w:t>
      </w:r>
    </w:p>
    <w:p>
      <w:pPr>
        <w:ind w:left="432"/>
      </w:pPr>
      <w:r>
        <w:rPr>
          <w:sz w:val="22"/>
        </w:rPr>
        <w:t>1.Scale：None</w:t>
      </w:r>
    </w:p>
    <w:p>
      <w:pPr>
        <w:ind w:left="432"/>
      </w:pPr>
      <w:r>
        <w:rPr>
          <w:sz w:val="22"/>
        </w:rPr>
        <w:t>2.Projection：WGS84</w:t>
      </w:r>
    </w:p>
    <w:p>
      <w:pPr>
        <w:ind w:left="432"/>
      </w:pPr>
      <w:r>
        <w:rPr>
          <w:sz w:val="22"/>
        </w:rPr>
        <w:t>3.Filesize：1648.64MB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COLUMBIA UNIVERSITY   Center for International Earth Science Information Network - CIESIN. Golbal 1km UN WPP-Adjusted Population Density ,GPWv4.11 (2000, 2005, 2010, 2015, 2020). Upper Yangtze River Scientific Data Center, doi:https://doi.org/10.7927/H4F47M65</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COLUMBIA UNIVERSITY   Center for International Earth Science Information Network - CIESIN</w:t>
        <w:br/>
      </w:r>
      <w:r>
        <w:rPr>
          <w:sz w:val="22"/>
        </w:rPr>
        <w:t xml:space="preserve">unit: </w:t>
      </w:r>
      <w:r>
        <w:rPr>
          <w:sz w:val="22"/>
        </w:rPr>
        <w:br/>
      </w:r>
      <w:r>
        <w:rPr>
          <w:sz w:val="22"/>
        </w:rPr>
        <w:t xml:space="preserve">email: </w:t>
      </w:r>
      <w:r>
        <w:rPr>
          <w:sz w:val="22"/>
        </w:rPr>
        <w:t>ciesin.info@ciesin.columbia.edu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