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LPDR Version 3 Vegetation Optical Depth Data Set of the Upper Yangtze River in China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('',)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Vegetation optical depth (VOD)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Yangtze</w:t>
        <w:br/>
      </w:r>
      <w:r>
        <w:rPr>
          <w:sz w:val="22"/>
        </w:rPr>
        <w:t>Time：</w:t>
      </w:r>
      <w:r>
        <w:rPr>
          <w:sz w:val="22"/>
        </w:rPr>
        <w:t>2002-2021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2002-06-18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S. KIMBALL   John , DU   Jinyang . LPDR Version 3 Vegetation Optical Depth Data Set of the Upper Yangtze River in China (2002-2021).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 xml:space="preserve">Du, J., and J. S. Kimball. 2022. Daily Global Land Surface Parameters Derived from </w:t>
        <w:br/>
        <w:t xml:space="preserve">AMSR-E and AMSR2, Version 3. [Indicate subset used]. Boulder, Colorado USA. NASA </w:t>
        <w:br/>
        <w:t xml:space="preserve">National Snow and Ice Data Center Distributed Active Archive Center. doi: </w:t>
        <w:br/>
        <w:t>http://dx.doi.org/10.5067/JIKQZ6WO5C5M. [Date Accessed].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DU   Jinyang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S. KIMBALL   John </w:t>
        <w:br/>
      </w:r>
      <w:r>
        <w:rPr>
          <w:sz w:val="22"/>
        </w:rPr>
        <w:t xml:space="preserve">unit: </w:t>
      </w:r>
      <w:r>
        <w:rPr>
          <w:sz w:val="22"/>
        </w:rPr>
        <w:t>The University of Montana</w:t>
        <w:br/>
      </w:r>
      <w:r>
        <w:rPr>
          <w:sz w:val="22"/>
        </w:rPr>
        <w:t xml:space="preserve">email: </w:t>
      </w:r>
      <w:r>
        <w:rPr>
          <w:sz w:val="22"/>
        </w:rPr>
        <w:t>johnk@ntsg.umt.edu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