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Hutou Village Automatic Weather Station of Jinfo National Station (2021)</w:t>
      </w:r>
    </w:p>
    <w:p>
      <w:r>
        <w:rPr>
          <w:sz w:val="32"/>
        </w:rPr>
        <w:t>1、Description</w:t>
      </w:r>
    </w:p>
    <w:p>
      <w:pPr>
        <w:ind w:firstLine="432"/>
      </w:pPr>
      <w:r>
        <w:rPr>
          <w:sz w:val="22"/>
        </w:rPr>
        <w:t>This data is from the observation data of automatic weather station at Hutou Village Farmland Observation Field (E106.3192621 °; N29.76271 °, 515m above sea level) of Chongqing Jinfo Mountain Karst Ecosystem National Field Scientific Observation and Research Station from January 1 to December 31, 2021. The air temperature and relative humidity sensors of the automatic weather station in Hutou Village are set up at 5m and 10m respectively, facing due north; The barometer is installed at 10m; The tipping bucket rain gauge is installed at 10m; Wind speed and wind direction sensors are set at 5m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Hutou Village</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3.Filesize：13.8MB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Observation data of Hutou Village Automatic Weather Station of Jinfo National Station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