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1km-resolution Spatial Interpolation Data Set of Annual Average Temperature in China Since 1980 (2000,2001,2005,2010,2015，1km)</w:t>
      </w:r>
    </w:p>
    <w:p>
      <w:r>
        <w:rPr>
          <w:sz w:val="32"/>
        </w:rPr>
        <w:t>1、Description</w:t>
      </w:r>
    </w:p>
    <w:p>
      <w:pPr>
        <w:ind w:firstLine="432"/>
      </w:pPr>
      <w:r>
        <w:rPr>
          <w:sz w:val="22"/>
        </w:rPr>
        <w:t>The annual average temperature spatial interpolation data set of China since 1980 is based on the daily observation data of more than 2400 meteorological stations nationwide, and is generated through sorting, calculation and spatial interpolation processing. The annual average temperature is 0.1 ℃. The interpolation of average temperature is applied by ANUSPLIN interpolation software of Australia. ANUSPLIN is a tool that uses smooth spline function to analyze and interpolate multivariable data, that is, a method that uses functions to approximate surfaces. It can perform reasonable statistical analysis and data diagnosis on data, and can analyze the spatial distribution of data to achieve the function of spatial interpolation.</w:t>
      </w:r>
    </w:p>
    <w:p>
      <w:r>
        <w:rPr>
          <w:sz w:val="32"/>
        </w:rPr>
        <w:t>2、Keywords</w:t>
      </w:r>
    </w:p>
    <w:p>
      <w:pPr>
        <w:ind w:left="432"/>
      </w:pPr>
      <w:r>
        <w:rPr>
          <w:sz w:val="22"/>
        </w:rPr>
        <w:t>Theme：</w:t>
      </w:r>
      <w:r>
        <w:rPr>
          <w:sz w:val="22"/>
        </w:rPr>
        <w:t>Temperature</w:t>
      </w:r>
      <w:r>
        <w:t>,</w:t>
      </w:r>
      <w:r>
        <w:rPr>
          <w:sz w:val="22"/>
        </w:rPr>
        <w:t>Mean temperature</w:t>
        <w:br/>
      </w:r>
      <w:r>
        <w:rPr>
          <w:sz w:val="22"/>
        </w:rPr>
        <w:t>Discipline：</w:t>
      </w:r>
      <w:r>
        <w:rPr>
          <w:sz w:val="22"/>
        </w:rPr>
        <w:t>Atmosphere</w:t>
        <w:br/>
      </w:r>
      <w:r>
        <w:rPr>
          <w:sz w:val="22"/>
        </w:rPr>
        <w:t>Places：</w:t>
      </w:r>
      <w:r>
        <w:rPr>
          <w:sz w:val="22"/>
        </w:rPr>
        <w:t>China</w:t>
        <w:br/>
      </w:r>
      <w:r>
        <w:rPr>
          <w:sz w:val="22"/>
        </w:rPr>
        <w:t>Time：</w:t>
      </w:r>
      <w:r>
        <w:rPr>
          <w:sz w:val="22"/>
        </w:rPr>
        <w:t>1980-2015</w:t>
      </w:r>
    </w:p>
    <w:p>
      <w:r>
        <w:rPr>
          <w:sz w:val="32"/>
        </w:rPr>
        <w:t>3、Data details</w:t>
      </w:r>
    </w:p>
    <w:p>
      <w:pPr>
        <w:ind w:left="432"/>
      </w:pPr>
      <w:r>
        <w:rPr>
          <w:sz w:val="22"/>
        </w:rPr>
        <w:t>1.Scale：None</w:t>
      </w:r>
    </w:p>
    <w:p>
      <w:pPr>
        <w:ind w:left="432"/>
      </w:pPr>
      <w:r>
        <w:rPr>
          <w:sz w:val="22"/>
        </w:rPr>
        <w:t>2.Projection：</w:t>
      </w:r>
    </w:p>
    <w:p>
      <w:pPr>
        <w:ind w:left="432"/>
      </w:pPr>
      <w:r>
        <w:rPr>
          <w:sz w:val="22"/>
        </w:rPr>
        <w:t>3.Filesize：318.22MB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w:t>
            </w:r>
          </w:p>
        </w:tc>
        <w:tc>
          <w:tcPr>
            <w:tcW w:type="dxa" w:w="2880"/>
          </w:tcPr>
          <w:p>
            <w:r>
              <w:t>-</w:t>
            </w:r>
          </w:p>
        </w:tc>
      </w:tr>
      <w:tr>
        <w:tc>
          <w:tcPr>
            <w:tcW w:type="dxa" w:w="2880"/>
          </w:tcPr>
          <w:p>
            <w:r>
              <w:t>west：73.33</w:t>
            </w:r>
          </w:p>
        </w:tc>
        <w:tc>
          <w:tcPr>
            <w:tcW w:type="dxa" w:w="2880"/>
          </w:tcPr>
          <w:p>
            <w:r>
              <w:t>-</w:t>
            </w:r>
          </w:p>
        </w:tc>
        <w:tc>
          <w:tcPr>
            <w:tcW w:type="dxa" w:w="2880"/>
          </w:tcPr>
          <w:p>
            <w:r>
              <w:t>east：135.05</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1979-12-31 16:00:00+00:00</w:t>
      </w:r>
      <w:r>
        <w:rPr>
          <w:sz w:val="22"/>
        </w:rPr>
        <w:t>--</w:t>
      </w:r>
      <w:r>
        <w:rPr>
          <w:sz w:val="22"/>
        </w:rPr>
        <w:t>2015-12-31 03:59:59+00:00</w:t>
      </w:r>
    </w:p>
    <w:p>
      <w:r>
        <w:rPr>
          <w:sz w:val="32"/>
        </w:rPr>
        <w:t>6、Reference method</w:t>
      </w:r>
    </w:p>
    <w:p>
      <w:pPr>
        <w:ind w:left="432"/>
      </w:pPr>
      <w:r>
        <w:rPr>
          <w:sz w:val="22"/>
        </w:rPr>
        <w:t xml:space="preserve">References to data: </w:t>
      </w:r>
    </w:p>
    <w:p>
      <w:pPr>
        <w:ind w:left="432" w:firstLine="432"/>
      </w:pPr>
      <w:r>
        <w:t xml:space="preserve">CHINESE ACADEMY OF SCIENCES   Resource and Environment Science and Data Center . 1km-resolution Spatial Interpolation Data Set of Annual Average Temperature in China Since 1980 (2000,2001,2005,2010,2015，1km).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CHINESE ACADEMY OF SCIENCES   Resource and Environment Science and Data Center </w:t>
        <w:br/>
      </w:r>
      <w:r>
        <w:rPr>
          <w:sz w:val="22"/>
        </w:rPr>
        <w:t xml:space="preserve">unit: </w:t>
      </w:r>
      <w:r>
        <w:rPr>
          <w:sz w:val="22"/>
        </w:rPr>
        <w:t>Resource and Environment Science and Data Center, Chinese Academy of Sciences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