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中国西南地区基于MODIS MOD11A1的25km地表温度数据产品 (2003-2018)</w:t>
      </w:r>
    </w:p>
    <w:p>
      <w:r>
        <w:rPr>
          <w:sz w:val="22"/>
        </w:rPr>
        <w:t>英文标题：25km surface temperature data product based on MODIS MOD11A1 in southwest China (2003-2018)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该数据集包括了2003-2018年25km的地表温度数据。所有数据均来自于Google Earth Engine。MOD11A1 V6.1产品在1200 × 1200公里的网格中提供每日地表温度(LST)和发射率值。温度值由 MOD11 _ L2条带积求得。在纬度30度以上的地方，某些像素可能有多个观测值，这些观测值符合晴空的标准。当这种情况发生时，像素值是所有符合条件的观测值的平均值。与白天和夜间地表温度波段及其质量指示层一起提供的是 MODIS 波段31和32以及6个观测层。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地表温度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中国西南</w:t>
        <w:br/>
      </w:r>
      <w:r>
        <w:rPr>
          <w:sz w:val="22"/>
        </w:rPr>
        <w:t>时间关键词：</w:t>
      </w:r>
      <w:r>
        <w:rPr>
          <w:sz w:val="22"/>
        </w:rPr>
        <w:t>2003-2018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Guanyu Dong. 中国西南地区基于MODIS MOD11A1的25km地表温度数据产品 (2003-2018). 长江上游科学数据中心, </w:t>
      </w:r>
      <w:r>
        <w:t>2023</w:t>
      </w:r>
      <w:r>
        <w:t>.[</w:t>
      </w:r>
      <w:r>
        <w:t xml:space="preserve">DONG   Guanyu . 25km surface temperature data product based on MODIS MOD11A1 in southwest China (2003-2018). Upper Yangtze River Scientific Data Center,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Guanyu Dong. (2023). 中国西南地区基于MODIS MOD11A1的25km地表温度数据产品 (2003-2018). 长江上游科学数据中心,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Guanyu Dong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2477740629@qq.com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