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长江上游及西南周边地区12.5米ALOS数字高程模型(DEM)</w:t>
      </w:r>
    </w:p>
    <w:p>
      <w:r>
        <w:rPr>
          <w:sz w:val="22"/>
        </w:rPr>
        <w:t>英文标题：12.5m ALOS Digital Elevation Model (DEM)  in the upper reaches of the Yangtze River,Southwest China and surrounding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本数据集中的数据，为长江上游及西南周边地区12.5米ALOS数字高程模型(DEM)分幅数据。数据源于Alaska Satellite Facility (ASF)的Advanced Land Observing Satellite (ALOS) PALSAR 的高分辨率地面校正数据。</w:t>
        <w:br/>
        <w:t>数据格式为TIF，空间分辨率为12.5米，坐标系统为WGS_1984_UTM分带投影。数据范围包括覆盖长江上游、西南及周边地区，从行政区角度，它包括重庆、四川、贵州、云南、广西全境，以及西藏东部，青海甘肃陕西南部，广东西部，海南岛，湖南及湖北西部。数据以分幅形式存在，若需要相邻的多幅数据，则应在下载后w对数据进行镶嵌处理。数据可用于各类地形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遥感产品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云南</w:t>
      </w:r>
      <w:r>
        <w:t xml:space="preserve">, </w:t>
      </w:r>
      <w:r>
        <w:rPr>
          <w:sz w:val="22"/>
        </w:rPr>
        <w:t>长江上游</w:t>
      </w:r>
      <w:r>
        <w:t xml:space="preserve">, </w:t>
      </w:r>
      <w:r>
        <w:rPr>
          <w:sz w:val="22"/>
        </w:rPr>
        <w:t>贵州</w:t>
      </w:r>
      <w:r>
        <w:t xml:space="preserve">, 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重庆</w:t>
      </w:r>
      <w:r>
        <w:t xml:space="preserve">, </w:t>
      </w:r>
      <w:r>
        <w:rPr>
          <w:sz w:val="22"/>
        </w:rPr>
        <w:t>四川</w:t>
        <w:br/>
      </w:r>
      <w:r>
        <w:rPr>
          <w:sz w:val="22"/>
        </w:rPr>
        <w:t>时间关键词：</w:t>
      </w:r>
      <w:r>
        <w:rPr>
          <w:sz w:val="22"/>
        </w:rPr>
        <w:t>2006</w:t>
      </w:r>
      <w:r>
        <w:t xml:space="preserve">, 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3.文件大小：78300.0MB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田永中, ASF DAAC. 长江上游及西南周边地区12.5米ALOS数字高程模型(DEM). 长江上游科学数据中心, DOI:10.5067/Z97HFCNKR6VA, CSTR:, </w:t>
      </w:r>
      <w:r>
        <w:t>2022</w:t>
      </w:r>
      <w:r>
        <w:t>.[</w:t>
      </w:r>
      <w:r>
        <w:t xml:space="preserve">TIAN   Yongzhong ,  DAAC    ASF . 12.5m ALOS Digital Elevation Model (DEM)  in the upper reaches of the Yangtze River,Southwest China and surrounding areas. Upper Yangtze River Scientific Data Center, DOI:10.5067/Z97HFCNKR6VA,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田永中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983162391@qq.com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ASF DAAC</w:t>
        <w:br/>
      </w:r>
      <w:r>
        <w:rPr>
          <w:sz w:val="22"/>
        </w:rPr>
        <w:t xml:space="preserve">单位: </w:t>
      </w:r>
      <w:r>
        <w:rPr>
          <w:sz w:val="22"/>
        </w:rPr>
        <w:t>JAXA</w:t>
        <w:br/>
      </w:r>
      <w:r>
        <w:rPr>
          <w:sz w:val="22"/>
        </w:rPr>
        <w:t xml:space="preserve">电子邮件: </w:t>
      </w:r>
      <w:r>
        <w:rPr>
          <w:sz w:val="22"/>
        </w:rPr>
        <w:t>983162391@qq.com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