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中国农业年鉴（1980-2017）</w:t>
      </w:r>
    </w:p>
    <w:p>
      <w:r>
        <w:rPr>
          <w:sz w:val="22"/>
        </w:rPr>
        <w:t>英文标题：China Agriculture Yearbook 1980-2017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“中国农业年鉴1980-2017”是反映中国1979-2016年种植业、林业、畜牧业、兽医事业、渔业、农产品加工业、农垦、农机、农村经营管理等方面情况的大型资料性工具书。统计资料包括：综合；种植业；畜牧业；生猪屠宰行业；饲料工业；渔业；农垦；农业机械化；农产品成本与收益；农村居民收入。</w:t>
        <w:br/>
        <w:t>二、年鉴撰稿人主要是各有关涉农主管部门和研究机构的工作人员；统计资料由国家统计局、农业部、国家林业局、水利部、中国气象局、海关总署等有关部门提供。</w:t>
        <w:br/>
        <w:t>三、各省、自治区、直辖市按行政区划顺序排列。</w:t>
        <w:br/>
        <w:t>四、本年鉴所含资料的时间界限一般为标题年份的上一年年底。</w:t>
        <w:br/>
        <w:t>五、各部类的资料数据，仅限于内地31个省、自治区、直辖市的材料。各项总产值，未加说明者均是当年价格，比上年增长速度都按可比价格计算。</w:t>
        <w:br/>
        <w:t>六、本年鉴的内容在遵守四项基本原则的前提下，实行文责自负。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3.文件大小：461.59MB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中国农业年鉴（1980-2017）. 长江上游科学数据中心, </w:t>
      </w:r>
      <w:r>
        <w:t>2022</w:t>
      </w:r>
      <w:r>
        <w:t>.[</w:t>
      </w:r>
      <w:r>
        <w:t xml:space="preserve">National Bureau of Statics of China. China Agriculture Yearbook 1980-2017.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