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歇马虎头村不同土地利用方式下土壤质量数据集（2020）</w:t>
      </w:r>
    </w:p>
    <w:p>
      <w:r>
        <w:rPr>
          <w:sz w:val="22"/>
        </w:rPr>
        <w:t>英文标题：Soil Quality Data Set of Xiemahutou Village under Different Land Use Modes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歇马虎头村附近耕地、林地、草地等不同土地利用方式下的土壤有机碳及组分、土壤养分、土壤质地、土壤团聚体等数据信息。土壤样品采用土钻法取得，每种土地利用方式下设置4个重复。采集的土壤样品经过2 mm和0.25μm的筛后进行相关指标的测定。其中土壤有机碳及其组分采用重铬酸钾氧化-硫酸亚铁滴定法测定；土壤质地采用激光粒度仪测定；土壤团聚体采用湿筛法获得大团聚体，小团聚体和粉粘粒团聚体三个组分；土壤全氮采用凯式定氮法测定，土壤全磷采用高氯酸-硫酸法测定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重庆市北碚区虎头村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禹朴家. 歇马虎头村不同土地利用方式下土壤质量数据集（2020）. 长江上游科学数据中心, </w:t>
      </w:r>
      <w:r>
        <w:t>2022</w:t>
      </w:r>
      <w:r>
        <w:t>.[</w:t>
      </w:r>
      <w:r>
        <w:t xml:space="preserve">YU   Pujia . Soil Quality Data Set of Xiemahutou Village under Different Land Use Modes (2020).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禹朴家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yupujia@swu.edu.cn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