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重庆市北碚站点地基荧光数据集(2022)</w:t>
      </w:r>
    </w:p>
    <w:p>
      <w:r>
        <w:rPr>
          <w:sz w:val="22"/>
        </w:rPr>
        <w:t>英文标题：Foundation Fluorescence Data Set, Beibei Site, Chongqing (2022)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北碚站点位于重庆市北碚区虎头村的常绿阔叶林地内，依托重庆金佛山喀斯特生态系统国家野外科学观测研究站。北碚站点的地理坐标为106.319N，29.762E，海拔512.9米。桂花是该区域的主要树种，林地相对平坦。北碚站点安装有SIFSpec自动SIF测量设备，SIFSpec配备的光谱仪为QE65Pro，信噪比为1000，光谱分辨率0.38nm，采样间隔0.16nm，光谱范围640-800nm，SIFSpec系统采用了 "三明治 "测量方法采集数据，本数据集基于3FLD方法反演约760 nm处的SIF值。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中国长江上游</w:t>
      </w:r>
      <w:r>
        <w:t xml:space="preserve">, </w:t>
      </w:r>
      <w:r>
        <w:rPr>
          <w:sz w:val="22"/>
        </w:rPr>
        <w:t>中国西南地区</w:t>
        <w:br/>
      </w:r>
      <w:r>
        <w:rPr>
          <w:sz w:val="22"/>
        </w:rPr>
        <w:t>时间关键词：</w:t>
      </w:r>
      <w:r>
        <w:rPr>
          <w:sz w:val="22"/>
        </w:rPr>
        <w:t>2022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2021-12-31 16:00:00+00:00</w:t>
      </w:r>
      <w:r>
        <w:rPr>
          <w:sz w:val="22"/>
        </w:rPr>
        <w:t>--</w:t>
      </w:r>
      <w:r>
        <w:rPr>
          <w:sz w:val="22"/>
        </w:rPr>
        <w:t>2022-12-31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汤旭光. 重庆市北碚站点地基荧光数据集(2022). 长江上游科学数据中心, </w:t>
      </w:r>
      <w:r>
        <w:t>2022</w:t>
      </w:r>
      <w:r>
        <w:t>.[</w:t>
      </w:r>
      <w:r>
        <w:t xml:space="preserve">TANG   Xuguang . Foundation Fluorescence Data Set, Beibei Site, Chongqing (2022).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国家重大科技专项项目“野外观测数据获取技术与星-机-地综合观测方法研究”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汤旭光</w:t>
        <w:br/>
      </w:r>
      <w:r>
        <w:rPr>
          <w:sz w:val="22"/>
        </w:rPr>
        <w:t xml:space="preserve">单位: </w:t>
      </w:r>
      <w:r>
        <w:rPr>
          <w:sz w:val="22"/>
        </w:rPr>
        <w:t>西南大学</w:t>
        <w:br/>
      </w:r>
      <w:r>
        <w:rPr>
          <w:sz w:val="22"/>
        </w:rPr>
        <w:t xml:space="preserve">电子邮件: </w:t>
      </w:r>
      <w:r>
        <w:rPr>
          <w:sz w:val="22"/>
        </w:rPr>
        <w:t>xgtang@swu.edu.cn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