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90m Tan DEM-X 高程数据集</w:t>
      </w:r>
    </w:p>
    <w:p>
      <w:r>
        <w:rPr>
          <w:sz w:val="22"/>
        </w:rPr>
        <w:t>英文标题：90m Tan DEM-X Elevation Data Set in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TanDEM-X 90m DEM是德国TanDEM-X任务在2010年至2015年期间获得的全球数字高程模型(DEM)数据，2015年完成数据的采集，2016年9月完成全球DEM的制作，其范围覆盖了南北两极之间的所有陆地，精度较高，绝对高程误差约1米。其在地球科学(地质学、冰川学、海洋学、气象学、水文学)、环境研究、土地利用、植被监测、城市和基础设施规划、制图，导航，后勤，危机管理，国防和安全等反面有广泛的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3.文件大小：1228.8MB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German Aerospace Center. 中国西南地区 90m Tan DEM-X 高程数据集. 长江上游科学数据中心, DOI:https://doi.org/10.15489/ju28hc7pui09, CSTR:, </w:t>
      </w:r>
      <w:r>
        <w:t>2022</w:t>
      </w:r>
      <w:r>
        <w:t>.[</w:t>
      </w:r>
      <w:r>
        <w:t xml:space="preserve">CENTER   German Aerospace . 90m Tan DEM-X Elevation Data Set in Southwest China. Upper Yangtze River Scientific Data Center, DOI:https://doi.org/10.15489/ju28hc7pui09,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German Aerospace Center</w:t>
        <w:br/>
      </w:r>
      <w:r>
        <w:rPr>
          <w:sz w:val="22"/>
        </w:rPr>
        <w:t xml:space="preserve">单位: </w:t>
      </w:r>
      <w:r>
        <w:rPr>
          <w:sz w:val="22"/>
        </w:rPr>
        <w:t>German Aerospace Center (DLR)</w:t>
        <w:br/>
      </w:r>
      <w:r>
        <w:rPr>
          <w:sz w:val="22"/>
        </w:rPr>
        <w:t xml:space="preserve">电子邮件: </w:t>
      </w:r>
      <w:r>
        <w:rPr>
          <w:sz w:val="22"/>
        </w:rPr>
        <w:t>tandemx-science@dlr.de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