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基于ERA5模拟的25km年尺度地表温度产品数据集 (1998-2020)</w:t>
      </w:r>
    </w:p>
    <w:p>
      <w:r>
        <w:rPr>
          <w:sz w:val="22"/>
        </w:rPr>
        <w:t>英文标题：A dataset of 25km annual scale surface temperature products based on ERA5 simulations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该数据集包含了西南地区1998-2020年的地表温度数据。所有数据均来自于Google Earthe Engine网站下载。ERA5是 ECMWF 对过去80年全球气候和天气的第五代再分析。从1940年开始数据就可以查到。ERA5取代 ERA-临时再分析。ERA5每小时提供大量大气、海浪和陆地表面数量的估计值。一个不确定性估计是由一个潜在的10人集合每三个小时采样一次。为了方便起见，预先计算了集合平均值和分布。这种不确定性估计与现有观测系统的信息内容密切相关，而现有观测系统随着时间的推移发生了很大变化。它们还指示了依赖于流动的敏感区域。为了方便许多气候应用程序，也预先计算了月平均数，但没有总平均数和分布数的月平均数。该遥感数据已经广泛应用于植被生态研究领域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地表温度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Guanyu Dong. 基于ERA5模拟的25km年尺度地表温度产品数据集 (1998-2020). 长江上游科学数据中心, </w:t>
      </w:r>
      <w:r>
        <w:t>2023</w:t>
      </w:r>
      <w:r>
        <w:t>.[</w:t>
      </w:r>
      <w:r>
        <w:t xml:space="preserve">DONG   Guanyu . A dataset of 25km annual scale surface temperature products based on ERA5 simulations (1998-2020). Upper Yangtze River Scientific Data Center,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Guanyu Dong. (2023). 基于ERA5模拟的25km年尺度地表温度产品数据集 (1998-2020). 长江上游科学数据中心,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Guanyu Dong</w:t>
        <w:br/>
      </w:r>
      <w:r>
        <w:rPr>
          <w:sz w:val="22"/>
        </w:rPr>
        <w:t xml:space="preserve">单位: </w:t>
      </w:r>
      <w:r>
        <w:rPr>
          <w:sz w:val="22"/>
        </w:rPr>
        <w:t>西南大学地理科学学院</w:t>
        <w:br/>
      </w:r>
      <w:r>
        <w:rPr>
          <w:sz w:val="22"/>
        </w:rPr>
        <w:t xml:space="preserve">电子邮件: </w:t>
      </w:r>
      <w:r>
        <w:rPr>
          <w:sz w:val="22"/>
        </w:rPr>
        <w:t>2477740629@qq.com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