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全球GLEAM v3.6a地表蒸散发数据集（1980-2021）</w:t>
      </w:r>
    </w:p>
    <w:p>
      <w:r>
        <w:rPr>
          <w:sz w:val="22"/>
        </w:rPr>
        <w:t>英文标题：Global GLEAM v3.6a surface evapotranspiration data set (1980-2021)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The Global Land Evaporation Amsterdam Model（GLEAM）是一套根据卫星观测分别估算陆地蒸发的不同组成部分的算法。GLEAM 中的 Priestley 和 Taylor 方程根据对地表净辐射和近地表气温的观测来计算蒸散发。该产品的时间分辨率是每天，空间分辨率0.25° x 0.25°，数据格式为netCDF。时间跨度1980-2021。该数据集为合理分配区域水资源提供科学依据。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1980-2021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3.文件大小：10444.8MB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ir. Akash Koppa. 全球GLEAM v3.6a地表蒸散发数据集（1980-2021）. 长江上游科学数据中心, </w:t>
      </w:r>
      <w:r>
        <w:t>2022</w:t>
      </w:r>
      <w:r>
        <w:t>.[</w:t>
      </w:r>
      <w:r>
        <w:t xml:space="preserve"> IR. AKASH KOPPA    ir. Akash Koppa . Global GLEAM v3.6a surface evapotranspiration data set (1980-2021).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Brecht M , Miralles D G , Hans L , et al. GLEAM v3: satellite-based land evaporation and root-zone soil moisture[J]. Geoscientific Model Development Discussions, 2016:1-36.</w:t>
        <w:br/>
        <w:br/>
      </w:r>
      <w:r>
        <w:t>Miralles, D.G., Holmes, T.R.H., De Jeu, R.A.M., Gash, J.H., Meesters, A.G.C.A.,</w:t>
        <w:br/>
        <w:t>Dolman, A.J.: Global land-surface evaporation estimated from satellite-based</w:t>
        <w:br/>
        <w:t>observations, Hydrology and Earth System Sciences , 15, 453–469, doi:</w:t>
        <w:br/>
        <w:t>10.5194/hess-15-453-2011, 2011.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ir. Akash Koppa</w:t>
        <w:br/>
      </w:r>
      <w:r>
        <w:rPr>
          <w:sz w:val="22"/>
        </w:rPr>
        <w:t xml:space="preserve">单位: </w:t>
      </w:r>
      <w:r>
        <w:rPr>
          <w:sz w:val="22"/>
        </w:rPr>
        <w:t>Down2Earth project, at the Hydro-Climate Extremes Lab (H-CEL), Research team: Hydrology and Climate, Ghent University</w:t>
        <w:br/>
      </w:r>
      <w:r>
        <w:rPr>
          <w:sz w:val="22"/>
        </w:rPr>
        <w:t xml:space="preserve">电子邮件: </w:t>
      </w:r>
      <w:r>
        <w:rPr>
          <w:sz w:val="22"/>
        </w:rPr>
        <w:t>Akash.Koppa@UGent.be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