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重庆金佛山水房泉流域喀斯特地下水物理水化学和同位素数据集（2021）</w:t>
      </w:r>
    </w:p>
    <w:p>
      <w:r>
        <w:rPr>
          <w:sz w:val="22"/>
        </w:rPr>
        <w:t>英文标题：Physical, Hydrochemical and Isotopic Data Set of Karst Groundwater in the Fangquan Watershed of Jinfo Mountains, Chongqing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2021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重庆金佛山水房泉流域喀斯特地下水物理水化学和同位素数据集（2021）. 长江上游科学数据中心, </w:t>
      </w:r>
      <w:r>
        <w:t>2022</w:t>
      </w:r>
      <w:r>
        <w:t>.[</w:t>
      </w:r>
      <w:r>
        <w:t xml:space="preserve">YANG   Pingheng . Physical, Hydrochemical and Isotopic Data Set of Karst Groundwater in the Fangquan Watershed of Jinfo Mountains, Chongqing (2021).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