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基于BESS模拟的5km光合有效辐射产品数据集 (2002-2021)</w:t>
      </w:r>
    </w:p>
    <w:p>
      <w:r>
        <w:rPr>
          <w:sz w:val="22"/>
        </w:rPr>
        <w:t>英文标题：Data set of 5km photosynthetic effective radiation products based on BESS simulation (2002-2021)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该数据集包含了西南地区2002-2021年的光合有效辐射数据。所有数据均来自于Google Earthe Engine网站下载。呼吸地球系统模拟器(BESS)是一个简化的基于过程的模型，它将大气和冠层辐射传输、冠层光合作用、蒸腾和能量平衡耦合在一起。它将大气辐射转移模型和人工神经网络与来自 MODIS 大气产品的力耦合起来，生成5公里分辨率的年尺度光合有效辐射产品。该遥感数据已经广泛应用于植被生态研究领域中。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农田生态系统</w:t>
      </w:r>
      <w:r>
        <w:t>,</w:t>
      </w:r>
      <w:r>
        <w:rPr>
          <w:sz w:val="22"/>
        </w:rPr>
        <w:t>地表反射率</w:t>
      </w:r>
      <w:r>
        <w:t>,</w:t>
      </w:r>
      <w:r>
        <w:rPr>
          <w:sz w:val="22"/>
        </w:rPr>
        <w:t>植物物候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热红外辐射计</w:t>
      </w:r>
      <w:r>
        <w:t>,</w:t>
      </w:r>
      <w:r>
        <w:rPr>
          <w:sz w:val="22"/>
        </w:rPr>
        <w:t>地表参数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机器学习</w:t>
      </w:r>
      <w:r>
        <w:t>,</w:t>
      </w:r>
      <w:r>
        <w:rPr>
          <w:sz w:val="22"/>
        </w:rPr>
        <w:t>农田</w:t>
      </w:r>
      <w:r>
        <w:t>,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2002-2021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1.比例尺：5500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Youngryel Ryu. 基于BESS模拟的5km光合有效辐射产品数据集 (2002-2021). 长江上游科学数据中心, DOI:doi:10.1016/j.rse.2017.09.021, CSTR:, </w:t>
      </w:r>
      <w:r>
        <w:t>2023</w:t>
      </w:r>
      <w:r>
        <w:t>.[</w:t>
      </w:r>
      <w:r>
        <w:t xml:space="preserve">RYU   Youngryel . Data set of 5km photosynthetic effective radiation products based on BESS simulation (2002-2021). Upper Yangtze River Scientific Data Center, DOI:doi:10.1016/j.rse.2017.09.021, CSTR:,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Youngryel Ryu, Chongya Jiang, Hideki Kobayashi, Matteo Detto,MODIS-derived global land products of shortwave radiation and diffuse and total photosynthetically active radiation at 5km resolution from 2000,Remote Sensing of Environment,Volume 204,</w:t>
        <w:br/>
        <w:t>2018,Pages 812-825,ISSN 0034-4257,https://doi.org/10.1016/j.rse.2017.09.021.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Youngryel Ryu</w:t>
        <w:br/>
      </w:r>
      <w:r>
        <w:rPr>
          <w:sz w:val="22"/>
        </w:rPr>
        <w:t xml:space="preserve">单位: </w:t>
      </w:r>
      <w:r>
        <w:rPr>
          <w:sz w:val="22"/>
        </w:rPr>
        <w:t>首尔国立大学风景园林与乡村系统工程系</w:t>
        <w:br/>
      </w:r>
      <w:r>
        <w:rPr>
          <w:sz w:val="22"/>
        </w:rPr>
        <w:t xml:space="preserve">电子邮件: </w:t>
      </w:r>
      <w:r>
        <w:rPr>
          <w:sz w:val="22"/>
        </w:rPr>
        <w:t>yryu@snu.ac.kr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