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中国西南地区500m和1kmMYD09GA061地表反射率数据集（2002-2022）</w:t>
      </w:r>
    </w:p>
    <w:p>
      <w:r>
        <w:rPr>
          <w:sz w:val="22"/>
        </w:rPr>
        <w:t>英文标题：500m and 1km MYD09GA061 Surface Reflectivity Data Set in Southwest China (2002-2022)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反射率产品是计算地球地表反照率过程中最常用的数据，分为MOD09GA与MYD09GA两种，分别对应terra与aqua卫星。MOD/MYD09GA产品的时间分辨率为天，地理分辨率为1km，反射率空间分辨率为500m。每幅影像的500m反射率数据集中提供了1-7波段的反射率、质量评估等级、观测范围、观测数和250m扫描信息等。1km地理信息数据集中提供了观测次数、质量评估等级、传感器方位角天顶角、太阳方位角高度角、轨道指针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地表反射率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3.文件大小：349183.0MB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2002-07-03 16:00:00+00:00</w:t>
      </w:r>
      <w:r>
        <w:rPr>
          <w:sz w:val="22"/>
        </w:rPr>
        <w:t>--</w:t>
      </w:r>
      <w:r>
        <w:rPr>
          <w:sz w:val="22"/>
        </w:rPr>
        <w:t>2022-09-10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中国西南地区500m和1kmMYD09GA061地表反射率数据集（2002-2022）. 长江上游科学数据中心, </w:t>
      </w:r>
      <w:r>
        <w:t>2022</w:t>
      </w:r>
      <w:r>
        <w:t>.[</w:t>
      </w:r>
      <w:r>
        <w:t xml:space="preserve">NASA   NASA . 500m and 1km MYD09GA061 Surface Reflectivity Data Set in Southwest China (2002-2022).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