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中国西南地区100m WorldPop 人口数据集（2000-2021）</w:t>
      </w:r>
    </w:p>
    <w:p>
      <w:r>
        <w:rPr>
          <w:sz w:val="22"/>
        </w:rPr>
        <w:t>英文标题：Southwest China100m WorldPop Population (2000-2021)</w:t>
      </w:r>
    </w:p>
    <w:p>
      <w:r>
        <w:rPr>
          <w:sz w:val="32"/>
        </w:rPr>
        <w:t>1、摘要</w:t>
      </w:r>
    </w:p>
    <w:p>
      <w:pPr>
        <w:ind w:firstLine="432"/>
      </w:pPr>
      <w:r>
        <w:rPr>
          <w:sz w:val="22"/>
        </w:rPr>
        <w:t>WorldPop 在全球和各个国家范围内，生成各种人口网格化数据产品，包括3弧秒的格网数据 (在赤道上约为100m). 人口数据生产主要方法是加权分区密度制图，该方法依赖于随机森林模型来生成预测加权层将人口数量重新分布到网格单元中。WorldPop项目为各个国家和许多地区，包括中美洲和南美洲、非洲和亚洲，提供了一个开放存取、透明记录的空间人口数据集档案，以支持发展、救灾和卫生应用。所有数据都可以从下载https://www.worldpop.org/project/list.</w:t>
      </w:r>
    </w:p>
    <w:p>
      <w:r>
        <w:rPr>
          <w:sz w:val="32"/>
        </w:rPr>
        <w:t>2、关键词</w:t>
      </w:r>
    </w:p>
    <w:p>
      <w:pPr>
        <w:ind w:left="432"/>
      </w:pPr>
      <w:r>
        <w:rPr>
          <w:sz w:val="22"/>
        </w:rPr>
        <w:t>主题关键词：</w:t>
      </w:r>
      <w:r>
        <w:rPr>
          <w:sz w:val="22"/>
        </w:rPr>
        <w:t>人地遥感</w:t>
      </w:r>
      <w:r>
        <w:t>,</w:t>
      </w:r>
      <w:r>
        <w:rPr>
          <w:sz w:val="22"/>
        </w:rPr>
        <w:t>人口</w:t>
        <w:br/>
      </w:r>
      <w:r>
        <w:rPr>
          <w:sz w:val="22"/>
        </w:rPr>
        <w:t>学科关键词：</w:t>
      </w:r>
      <w:r>
        <w:rPr>
          <w:sz w:val="22"/>
        </w:rPr>
        <w:t>人地关系</w:t>
        <w:br/>
      </w:r>
      <w:r>
        <w:rPr>
          <w:sz w:val="22"/>
        </w:rPr>
        <w:t>地点关键词：</w:t>
      </w:r>
      <w:r>
        <w:rPr>
          <w:sz w:val="22"/>
        </w:rPr>
        <w:t>中国西南地区</w:t>
      </w:r>
      <w:r>
        <w:t xml:space="preserve">, </w:t>
      </w:r>
      <w:r>
        <w:rPr>
          <w:sz w:val="22"/>
        </w:rPr>
        <w:t>中国长江上游</w:t>
        <w:br/>
      </w:r>
      <w:r>
        <w:rPr>
          <w:sz w:val="22"/>
        </w:rPr>
        <w:t>时间关键词：</w:t>
      </w:r>
      <w:r>
        <w:rPr>
          <w:sz w:val="22"/>
        </w:rPr>
        <w:t>2000-2021</w:t>
      </w:r>
    </w:p>
    <w:p>
      <w:r>
        <w:rPr>
          <w:sz w:val="32"/>
        </w:rPr>
        <w:t>3、数据细节</w:t>
      </w:r>
    </w:p>
    <w:p>
      <w:pPr>
        <w:ind w:left="432"/>
      </w:pPr>
      <w:r>
        <w:rPr>
          <w:sz w:val="22"/>
        </w:rPr>
        <w:t>1.比例尺：None</w:t>
      </w:r>
    </w:p>
    <w:p>
      <w:pPr>
        <w:ind w:left="432"/>
      </w:pPr>
      <w:r>
        <w:rPr>
          <w:sz w:val="22"/>
        </w:rPr>
        <w:t>2.投影：WGS84</w:t>
      </w:r>
    </w:p>
    <w:p>
      <w:pPr>
        <w:ind w:left="432"/>
      </w:pPr>
      <w:r>
        <w:rPr>
          <w:sz w:val="22"/>
        </w:rPr>
        <w:t>3.文件大小：26214.4MB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北：36.5</w:t>
            </w:r>
          </w:p>
        </w:tc>
        <w:tc>
          <w:tcPr>
            <w:tcW w:type="dxa" w:w="2880"/>
          </w:tcPr>
          <w:p>
            <w:r>
              <w:t>-</w:t>
            </w:r>
          </w:p>
        </w:tc>
      </w:tr>
      <w:tr>
        <w:tc>
          <w:tcPr>
            <w:tcW w:type="dxa" w:w="2880"/>
          </w:tcPr>
          <w:p>
            <w:r>
              <w:t>西：89.0</w:t>
            </w:r>
          </w:p>
        </w:tc>
        <w:tc>
          <w:tcPr>
            <w:tcW w:type="dxa" w:w="2880"/>
          </w:tcPr>
          <w:p>
            <w:r>
              <w:t>-</w:t>
            </w:r>
          </w:p>
        </w:tc>
        <w:tc>
          <w:tcPr>
            <w:tcW w:type="dxa" w:w="2880"/>
          </w:tcPr>
          <w:p>
            <w:r>
              <w:t>东：112.5</w:t>
            </w:r>
          </w:p>
        </w:tc>
      </w:tr>
      <w:tr>
        <w:tc>
          <w:tcPr>
            <w:tcW w:type="dxa" w:w="2880"/>
          </w:tcPr>
          <w:p>
            <w:r>
              <w:t>-</w:t>
            </w:r>
          </w:p>
        </w:tc>
        <w:tc>
          <w:tcPr>
            <w:tcW w:type="dxa" w:w="2880"/>
          </w:tcPr>
          <w:p>
            <w:r>
              <w:t>南：20.5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Andrew J. Tatem. 中国西南地区100m WorldPop 人口数据集（2000-2021）. 长江上游科学数据中心, </w:t>
      </w:r>
      <w:r>
        <w:t>2022</w:t>
      </w:r>
      <w:r>
        <w:t>.[</w:t>
      </w:r>
      <w:r>
        <w:t xml:space="preserve">TATEM   Andrew. Southwest China100m WorldPop Population (2000-2021).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Andrew J. Tatem</w:t>
        <w:br/>
      </w:r>
      <w:r>
        <w:rPr>
          <w:sz w:val="22"/>
        </w:rPr>
        <w:t xml:space="preserve">单位: </w:t>
      </w:r>
      <w:r>
        <w:rPr>
          <w:sz w:val="22"/>
        </w:rPr>
        <w:t>南安普顿大学</w:t>
        <w:br/>
      </w:r>
      <w:r>
        <w:rPr>
          <w:sz w:val="22"/>
        </w:rPr>
        <w:t xml:space="preserve">电子邮件: </w:t>
      </w:r>
      <w:r>
        <w:rPr>
          <w:sz w:val="22"/>
        </w:rPr>
        <w:t>a.j.tatem@soton.ac.uk</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