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金佛山国家站植被覆盖度数据（2020）</w:t>
      </w:r>
    </w:p>
    <w:p>
      <w:r>
        <w:rPr>
          <w:sz w:val="22"/>
        </w:rPr>
        <w:t>英文标题：Vegetation coverage data of Jingfo National Station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覆盖度指植被（包括叶、茎、枝）在地面的垂直投影面积占统计区总面积的百分比。植被的覆盖度可分为高、中高、中、低四种覆盖类型。覆盖度的检测主要有地表实测法和遥感监测法。获得产品为地面测量点规则采集的清晰相片，相片包含植被和裸土或者植被和天空，相片中植被在整个相片中所占比例为该相片的植被覆盖度，相同地面测量点的植被覆盖度均值为该地面观测点的植被覆盖度。植被覆盖度是衡量地表植被状况的一个重要指标，是描述生态系统的重要基础数据，也是区域生态系统环境变化的重要指示，对水文、生态、区域变化等都具有重要意义。植被覆盖度为植被在地面的垂直投影面积占统计区总面积的百分比，它的取值范围为0-1，植被越茂盛，覆盖度越大，反之越小，大于1或者小于0的值为错误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2020-10-17 16:00:00+00:00</w:t>
      </w:r>
      <w:r>
        <w:rPr>
          <w:sz w:val="22"/>
        </w:rPr>
        <w:t>--</w:t>
      </w:r>
      <w:r>
        <w:rPr>
          <w:sz w:val="22"/>
        </w:rPr>
        <w:t>2020-11-11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金佛山国家站植被覆盖度数据（2020）. 长江上游科学数据中心, </w:t>
      </w:r>
      <w:r>
        <w:t>2022</w:t>
      </w:r>
      <w:r>
        <w:t>.[</w:t>
      </w:r>
      <w:r>
        <w:t xml:space="preserve">MA   Mingguo . Vegetation coverage data of Jingfo National Station in 2020.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mmg@swu.edu.cn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