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中国长江上游100m CGLS动态土地覆盖数据 (2015-2019)</w:t>
      </w:r>
    </w:p>
    <w:p>
      <w:r>
        <w:rPr>
          <w:sz w:val="22"/>
        </w:rPr>
        <w:t>英文标题：Dynamic land cover data of CGLS 100m in the upper reaches of Yangtze River in China (2015-2019)</w:t>
      </w:r>
    </w:p>
    <w:p>
      <w:r>
        <w:rPr>
          <w:sz w:val="32"/>
        </w:rPr>
        <w:t>1、摘要</w:t>
      </w:r>
    </w:p>
    <w:p>
      <w:pPr>
        <w:ind w:firstLine="432"/>
      </w:pPr>
      <w:r>
        <w:rPr>
          <w:sz w:val="22"/>
        </w:rPr>
        <w:t>科佩尼库斯全球陆地服务( CGLS )被指定为陆地服务的一个组成部分，运营一个多用途服务组件，在全球范围内提供一系列关于陆地表面状态和演变的生物地球物理产品。</w:t>
        <w:br/>
        <w:t>CGLS-LC100 ( Dynamic Land Cover Map at 100 m Resolution )是CGLS产品组合中的新产品，提供了100 m空间分辨率的全球土地覆盖图。CGLS土地覆盖产品提供了一个初步的土地覆盖方案。除这些离散的类别外，该产品还包括所有基本土地覆盖类别的连续字段层，为土地覆盖类型提供植被/地表覆盖的比例估计。这种连续的分类方案可能比标准分类方案更好地描述异质性土地覆盖的区域，因此，可以为应用定制(例如森林监测、作物监测、生物多样性与保护、非洲环境与安全监测、气候模拟等)。</w:t>
        <w:br/>
        <w:t>这些一致的土地覆盖图(v3.0.1)提供了整个全球范围内2015-2019年的土地覆盖图，来源于PROBA-V100m时间序列、高质量土地覆盖训练场地数据库和若干辅助数据集，历年在Level1达到80 %的精度。计划从2020年起通过使用Sentinel时间序列提供年度更新。</w:t>
      </w:r>
    </w:p>
    <w:p>
      <w:r>
        <w:rPr>
          <w:sz w:val="32"/>
        </w:rPr>
        <w:t>2、关键词</w:t>
      </w:r>
    </w:p>
    <w:p>
      <w:pPr>
        <w:ind w:left="432"/>
      </w:pPr>
      <w:r>
        <w:rPr>
          <w:sz w:val="22"/>
        </w:rPr>
        <w:t>主题关键词：</w:t>
      </w:r>
      <w:r>
        <w:rPr>
          <w:sz w:val="22"/>
        </w:rPr>
        <w:t>土地利用/覆盖</w:t>
        <w:br/>
      </w:r>
      <w:r>
        <w:rPr>
          <w:sz w:val="22"/>
        </w:rPr>
        <w:t>学科关键词：</w:t>
      </w:r>
      <w:r>
        <w:rPr>
          <w:sz w:val="22"/>
        </w:rPr>
        <w:t>陆地表层</w:t>
        <w:br/>
      </w:r>
      <w:r>
        <w:rPr>
          <w:sz w:val="22"/>
        </w:rPr>
        <w:t>地点关键词：</w:t>
      </w:r>
      <w:r>
        <w:rPr>
          <w:sz w:val="22"/>
        </w:rPr>
        <w:t>中国长江上游</w:t>
        <w:br/>
      </w:r>
      <w:r>
        <w:rPr>
          <w:sz w:val="22"/>
        </w:rPr>
        <w:t>时间关键词：</w:t>
      </w:r>
      <w:r>
        <w:rPr>
          <w:sz w:val="22"/>
        </w:rPr>
        <w:t>2015-2019</w:t>
      </w:r>
    </w:p>
    <w:p>
      <w:r>
        <w:rPr>
          <w:sz w:val="32"/>
        </w:rPr>
        <w:t>3、数据细节</w:t>
      </w:r>
    </w:p>
    <w:p>
      <w:pPr>
        <w:ind w:left="432"/>
      </w:pPr>
      <w:r>
        <w:rPr>
          <w:sz w:val="22"/>
        </w:rPr>
        <w:t>1.比例尺：None</w:t>
      </w:r>
    </w:p>
    <w:p>
      <w:pPr>
        <w:ind w:left="432"/>
      </w:pPr>
      <w:r>
        <w:rPr>
          <w:sz w:val="22"/>
        </w:rPr>
        <w:t>2.投影：</w:t>
      </w:r>
    </w:p>
    <w:p>
      <w:pPr>
        <w:ind w:left="432"/>
      </w:pPr>
      <w:r>
        <w:rPr>
          <w:sz w:val="22"/>
        </w:rPr>
        <w:t>3.文件大小：253.0MB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北：36.5</w:t>
            </w:r>
          </w:p>
        </w:tc>
        <w:tc>
          <w:tcPr>
            <w:tcW w:type="dxa" w:w="2880"/>
          </w:tcPr>
          <w:p>
            <w:r>
              <w:t>-</w:t>
            </w:r>
          </w:p>
        </w:tc>
      </w:tr>
      <w:tr>
        <w:tc>
          <w:tcPr>
            <w:tcW w:type="dxa" w:w="2880"/>
          </w:tcPr>
          <w:p>
            <w:r>
              <w:t>西：89.0</w:t>
            </w:r>
          </w:p>
        </w:tc>
        <w:tc>
          <w:tcPr>
            <w:tcW w:type="dxa" w:w="2880"/>
          </w:tcPr>
          <w:p>
            <w:r>
              <w:t>-</w:t>
            </w:r>
          </w:p>
        </w:tc>
        <w:tc>
          <w:tcPr>
            <w:tcW w:type="dxa" w:w="2880"/>
          </w:tcPr>
          <w:p>
            <w:r>
              <w:t>东：112.5</w:t>
            </w:r>
          </w:p>
        </w:tc>
      </w:tr>
      <w:tr>
        <w:tc>
          <w:tcPr>
            <w:tcW w:type="dxa" w:w="2880"/>
          </w:tcPr>
          <w:p>
            <w:r>
              <w:t>-</w:t>
            </w:r>
          </w:p>
        </w:tc>
        <w:tc>
          <w:tcPr>
            <w:tcW w:type="dxa" w:w="2880"/>
          </w:tcPr>
          <w:p>
            <w:r>
              <w:t>南：20.5</w:t>
            </w:r>
          </w:p>
        </w:tc>
        <w:tc>
          <w:tcPr>
            <w:tcW w:type="dxa" w:w="2880"/>
          </w:tcPr>
          <w:p>
            <w:r>
              <w:t>-</w:t>
            </w:r>
          </w:p>
        </w:tc>
      </w:tr>
    </w:tbl>
    <w:p>
      <w:r>
        <w:rPr>
          <w:sz w:val="32"/>
        </w:rPr>
        <w:t>5、时间范围</w:t>
      </w:r>
      <w:r>
        <w:rPr>
          <w:sz w:val="22"/>
        </w:rPr>
        <w:t>2014-12-31 16:00:00+00:00</w:t>
      </w:r>
      <w:r>
        <w:rPr>
          <w:sz w:val="22"/>
        </w:rPr>
        <w:t>--</w:t>
      </w:r>
      <w:r>
        <w:rPr>
          <w:sz w:val="22"/>
        </w:rPr>
        <w:t>2019-12-30 16:00:00+00:00</w:t>
      </w:r>
    </w:p>
    <w:p>
      <w:r>
        <w:rPr>
          <w:sz w:val="32"/>
        </w:rPr>
        <w:t>6、引用方式</w:t>
      </w:r>
    </w:p>
    <w:p>
      <w:pPr>
        <w:ind w:left="432"/>
      </w:pPr>
      <w:r>
        <w:rPr>
          <w:sz w:val="22"/>
        </w:rPr>
        <w:t xml:space="preserve">数据的引用: </w:t>
      </w:r>
    </w:p>
    <w:p>
      <w:pPr>
        <w:ind w:left="432" w:firstLine="432"/>
      </w:pPr>
      <w:r>
        <w:t xml:space="preserve">Marcel Buchhorn. 中国长江上游100m CGLS动态土地覆盖数据 (2015-2019). 长江上游科学数据中心, DOI:https://doi.org/10.5281/zenodo.3938963, CSTR:, </w:t>
      </w:r>
      <w:r>
        <w:t>2022</w:t>
      </w:r>
      <w:r>
        <w:t>.[</w:t>
      </w:r>
      <w:r>
        <w:t xml:space="preserve">BUCHHORN   Marcel . Dynamic land cover data of CGLS 100m in the upper reaches of Yangtze River in China (2015-2019). Upper Yangtze River Scientific Data Center, DOI:https://doi.org/10.5281/zenodo.3938963, CSTR:,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Marcel Buchhorn</w:t>
        <w:br/>
      </w:r>
      <w:r>
        <w:rPr>
          <w:sz w:val="22"/>
        </w:rPr>
        <w:t xml:space="preserve">单位: </w:t>
      </w:r>
      <w:r>
        <w:rPr>
          <w:sz w:val="22"/>
        </w:rPr>
        <w:t>弗拉芒技术研究所NV</w:t>
        <w:br/>
      </w:r>
      <w:r>
        <w:rPr>
          <w:sz w:val="22"/>
        </w:rPr>
        <w:t xml:space="preserve">电子邮件: </w:t>
      </w:r>
      <w:r>
        <w:rPr>
          <w:sz w:val="22"/>
        </w:rPr>
        <w:t>marcel.buchhorn@vito.be</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