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金佛山国家站虎头村自动气象站观测数据（2017）</w:t>
      </w:r>
    </w:p>
    <w:p>
      <w:r>
        <w:rPr>
          <w:sz w:val="22"/>
        </w:rPr>
        <w:t>英文标题：Observation data of Hutou Village Automatic Weather Station of Jinfo National Station (2017)</w:t>
      </w:r>
    </w:p>
    <w:p>
      <w:r>
        <w:rPr>
          <w:sz w:val="32"/>
        </w:rPr>
        <w:t>1、摘要</w:t>
      </w:r>
    </w:p>
    <w:p>
      <w:pPr>
        <w:ind w:firstLine="432"/>
      </w:pPr>
      <w:r>
        <w:rPr>
          <w:sz w:val="22"/>
        </w:rPr>
        <w:t>本数据来自2017年12月6日-12月31日在重庆市金佛山喀斯特生态系统国家野外科学观测研究站虎头村农田观测场（E106.3192621°；N29.76271°，海拔515m）的自动气象站观测数据。虎头村自动气象站的空气温度、相对湿度传感器分别架设在5m和10m处，朝向正北；气压计安装在10m处；翻斗式雨量计安装在10m处；风速与风向传感器分别架设在5m和10m处；四分量辐射仪安装在5 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金佛山国家站虎头村</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3.文件大小：1.06MB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2017-12-05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孔德兵. 金佛山国家站虎头村自动气象站观测数据（2017）. 长江上游科学数据中心, </w:t>
      </w:r>
      <w:r>
        <w:t>2022</w:t>
      </w:r>
      <w:r>
        <w:t>.[</w:t>
      </w:r>
      <w:r>
        <w:t xml:space="preserve">KONG   Debing . Observation data of Hutou Village Automatic Weather Station of Jinfo National Station (2017).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