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中国长江上游及西南地区MCD15A3H v061 500米LAI数据（2002-2021）</w:t>
      </w:r>
    </w:p>
    <w:p>
      <w:r>
        <w:rPr>
          <w:sz w:val="22"/>
        </w:rPr>
        <w:t>英文标题：MCD15A3H v061 500m LAI data in the upper reaches of the Yangtze River and southwest China (2002-2021)</w:t>
      </w:r>
    </w:p>
    <w:p>
      <w:r>
        <w:rPr>
          <w:sz w:val="32"/>
        </w:rPr>
        <w:t>1、摘要</w:t>
      </w:r>
    </w:p>
    <w:p>
      <w:pPr>
        <w:ind w:firstLine="432"/>
      </w:pPr>
      <w:r>
        <w:rPr>
          <w:sz w:val="22"/>
        </w:rPr>
        <w:t>MCD15A3H 版本 6.1 中分辨率成像光谱仪 (MODIS) 4 级、光合有效辐射 (FPAR) 的组合分数 (FPAR) 和叶面积指数 (LAI) 产品是一个 4 天的复合数据集，像素大小为 500 米。 该算法在 4 天内从位于 NASA 的 Terra 和 Aqua 卫星上的 MODIS 传感器的所有采集中选择可用的最佳像素。LAI 定义为阔叶树冠中每单位面积的单侧绿叶面积和针叶树冠中每单位面积的总针叶表面积的二分之一。</w:t>
      </w:r>
    </w:p>
    <w:p>
      <w:r>
        <w:rPr>
          <w:sz w:val="32"/>
        </w:rPr>
        <w:t>2、关键词</w:t>
      </w:r>
    </w:p>
    <w:p>
      <w:pPr>
        <w:ind w:left="432"/>
      </w:pPr>
      <w:r>
        <w:rPr>
          <w:sz w:val="22"/>
        </w:rPr>
        <w:t>主题关键词：</w:t>
      </w:r>
      <w:r>
        <w:rPr>
          <w:sz w:val="22"/>
        </w:rPr>
        <w:t>遥感技术</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长江上游</w:t>
      </w:r>
      <w:r>
        <w:t xml:space="preserve">, </w:t>
      </w:r>
      <w:r>
        <w:rPr>
          <w:sz w:val="22"/>
        </w:rPr>
        <w:t>西南地区</w:t>
        <w:br/>
      </w:r>
      <w:r>
        <w:rPr>
          <w:sz w:val="22"/>
        </w:rPr>
        <w:t>时间关键词：</w:t>
      </w:r>
      <w:r>
        <w:rPr>
          <w:sz w:val="22"/>
        </w:rPr>
        <w:t>2002-07-04至2022-09-10</w:t>
      </w:r>
    </w:p>
    <w:p>
      <w:r>
        <w:rPr>
          <w:sz w:val="32"/>
        </w:rPr>
        <w:t>3、数据细节</w:t>
      </w:r>
    </w:p>
    <w:p>
      <w:pPr>
        <w:ind w:left="432"/>
      </w:pPr>
      <w:r>
        <w:rPr>
          <w:sz w:val="22"/>
        </w:rPr>
        <w:t>1.比例尺：None</w:t>
      </w:r>
    </w:p>
    <w:p>
      <w:pPr>
        <w:ind w:left="432"/>
      </w:pPr>
      <w:r>
        <w:rPr>
          <w:sz w:val="22"/>
        </w:rPr>
        <w:t>2.投影：UTM</w:t>
      </w:r>
    </w:p>
    <w:p>
      <w:pPr>
        <w:ind w:left="432"/>
      </w:pPr>
      <w:r>
        <w:rPr>
          <w:sz w:val="22"/>
        </w:rPr>
        <w:t>3.文件大小：36659.0MB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北：36.5</w:t>
            </w:r>
          </w:p>
        </w:tc>
        <w:tc>
          <w:tcPr>
            <w:tcW w:type="dxa" w:w="2880"/>
          </w:tcPr>
          <w:p>
            <w:r>
              <w:t>-</w:t>
            </w:r>
          </w:p>
        </w:tc>
      </w:tr>
      <w:tr>
        <w:tc>
          <w:tcPr>
            <w:tcW w:type="dxa" w:w="2880"/>
          </w:tcPr>
          <w:p>
            <w:r>
              <w:t>西：89.0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2002-07-03 16:00:00+00:00</w:t>
      </w:r>
      <w:r>
        <w:rPr>
          <w:sz w:val="22"/>
        </w:rPr>
        <w:t>--</w:t>
      </w:r>
      <w:r>
        <w:rPr>
          <w:sz w:val="22"/>
        </w:rPr>
        <w:t>2022-09-10 03:59:59+00:00</w:t>
      </w:r>
    </w:p>
    <w:p>
      <w:r>
        <w:rPr>
          <w:sz w:val="32"/>
        </w:rPr>
        <w:t>6、引用方式</w:t>
      </w:r>
    </w:p>
    <w:p>
      <w:pPr>
        <w:ind w:left="432"/>
      </w:pPr>
      <w:r>
        <w:rPr>
          <w:sz w:val="22"/>
        </w:rPr>
        <w:t xml:space="preserve">数据的引用: </w:t>
      </w:r>
    </w:p>
    <w:p>
      <w:pPr>
        <w:ind w:left="432" w:firstLine="432"/>
      </w:pPr>
      <w:r>
        <w:t xml:space="preserve">NASA. 中国长江上游及西南地区MCD15A3H v061 500米LAI数据（2002-2021）. 长江上游科学数据中心, </w:t>
      </w:r>
      <w:r>
        <w:t>2022</w:t>
      </w:r>
      <w:r>
        <w:t>.[</w:t>
      </w:r>
      <w:r>
        <w:t xml:space="preserve">NASA   NASA . MCD15A3H v061 500m LAI data in the upper reaches of the Yangtze River and southwest China (2002-2021).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NASA</w:t>
        <w:br/>
      </w:r>
      <w:r>
        <w:rPr>
          <w:sz w:val="22"/>
        </w:rPr>
        <w:t xml:space="preserve">单位: </w:t>
      </w:r>
      <w:r>
        <w:rPr>
          <w:sz w:val="22"/>
        </w:rPr>
        <w:t>NASA</w:t>
        <w:br/>
      </w:r>
      <w:r>
        <w:rPr>
          <w:sz w:val="22"/>
        </w:rPr>
        <w:t xml:space="preserve">电子邮件: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