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中国长江上游及西南地区10m FROM_GLC10土地覆盖数据（2017年）</w:t>
      </w:r>
    </w:p>
    <w:p>
      <w:r>
        <w:rPr>
          <w:sz w:val="22"/>
        </w:rPr>
        <w:t>英文标题：Land cover data of 10m FROM_GLC10 in the Upper reaches of the Yangtze River and Southwest China (2017)</w:t>
      </w:r>
    </w:p>
    <w:p>
      <w:r>
        <w:rPr>
          <w:sz w:val="32"/>
        </w:rPr>
        <w:t>1、摘要</w:t>
      </w:r>
    </w:p>
    <w:p>
      <w:pPr>
        <w:ind w:firstLine="432"/>
      </w:pPr>
      <w:r>
        <w:rPr>
          <w:sz w:val="22"/>
        </w:rPr>
        <w:t>数据是基于10米分辨率的Sentinel-2数据的2017年中国长江上游及西南地区土地覆盖图（FROM-GLC10)。数据来源于清华大学地球系统科学系宫鹏教授研究组与国内外多家单位合作发表在《科学通报》（Science Bulletin）期刊中的《有限全球样本稳定地表覆盖分类：迁移2015年的30米分辨率样本完成2017年的10米分辨率全球地表覆盖制图》，通过ArcGIS裁剪出中国长江上游及西南地区的相关数据。数据经精度检验后的总体精度达到72.76%，精度较高。高分辨率的全球地表覆盖信息，能够更好地进行环境监测，进而维护人类健康和实现联合国可持续发展目标。</w:t>
      </w:r>
    </w:p>
    <w:p>
      <w:r>
        <w:rPr>
          <w:sz w:val="32"/>
        </w:rPr>
        <w:t>2、关键词</w:t>
      </w:r>
    </w:p>
    <w:p>
      <w:pPr>
        <w:ind w:left="432"/>
      </w:pPr>
      <w:r>
        <w:rPr>
          <w:sz w:val="22"/>
        </w:rPr>
        <w:t>主题关键词：</w:t>
      </w:r>
      <w:r>
        <w:rPr>
          <w:sz w:val="22"/>
        </w:rPr>
        <w:t>土地覆被</w:t>
      </w:r>
      <w:r>
        <w:t>,</w:t>
      </w:r>
      <w:r>
        <w:rPr>
          <w:sz w:val="22"/>
        </w:rPr>
        <w:t>陆地表层遥感</w:t>
        <w:br/>
      </w:r>
      <w:r>
        <w:rPr>
          <w:sz w:val="22"/>
        </w:rPr>
        <w:t>学科关键词：</w:t>
      </w:r>
      <w:r>
        <w:rPr>
          <w:sz w:val="22"/>
        </w:rPr>
        <w:t>陆地表层</w:t>
        <w:br/>
      </w:r>
      <w:r>
        <w:rPr>
          <w:sz w:val="22"/>
        </w:rPr>
        <w:t>地点关键词：</w:t>
      </w:r>
      <w:r>
        <w:rPr>
          <w:sz w:val="22"/>
        </w:rPr>
        <w:t>西南地区</w:t>
      </w:r>
      <w:r>
        <w:t xml:space="preserve">, </w:t>
      </w:r>
      <w:r>
        <w:rPr>
          <w:sz w:val="22"/>
        </w:rPr>
        <w:t>中国长江上游</w:t>
        <w:br/>
      </w:r>
      <w:r>
        <w:rPr>
          <w:sz w:val="22"/>
        </w:rPr>
        <w:t>时间关键词：</w:t>
      </w:r>
      <w:r>
        <w:rPr>
          <w:sz w:val="22"/>
        </w:rPr>
        <w:t>2017</w:t>
      </w:r>
    </w:p>
    <w:p>
      <w:r>
        <w:rPr>
          <w:sz w:val="32"/>
        </w:rPr>
        <w:t>3、数据细节</w:t>
      </w:r>
    </w:p>
    <w:p>
      <w:pPr>
        <w:ind w:left="432"/>
      </w:pPr>
      <w:r>
        <w:rPr>
          <w:sz w:val="22"/>
        </w:rPr>
        <w:t>1.比例尺：None</w:t>
      </w:r>
    </w:p>
    <w:p>
      <w:pPr>
        <w:ind w:left="432"/>
      </w:pPr>
      <w:r>
        <w:rPr>
          <w:sz w:val="22"/>
        </w:rPr>
        <w:t>2.投影：</w:t>
      </w:r>
    </w:p>
    <w:p>
      <w:pPr>
        <w:ind w:left="432"/>
      </w:pPr>
      <w:r>
        <w:rPr>
          <w:sz w:val="22"/>
        </w:rPr>
        <w:t>3.文件大小：2959.36MB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北：53.33</w:t>
            </w:r>
          </w:p>
        </w:tc>
        <w:tc>
          <w:tcPr>
            <w:tcW w:type="dxa" w:w="2880"/>
          </w:tcPr>
          <w:p>
            <w:r>
              <w:t>-</w:t>
            </w:r>
          </w:p>
        </w:tc>
      </w:tr>
      <w:tr>
        <w:tc>
          <w:tcPr>
            <w:tcW w:type="dxa" w:w="2880"/>
          </w:tcPr>
          <w:p>
            <w:r>
              <w:t>西：73.33</w:t>
            </w:r>
          </w:p>
        </w:tc>
        <w:tc>
          <w:tcPr>
            <w:tcW w:type="dxa" w:w="2880"/>
          </w:tcPr>
          <w:p>
            <w:r>
              <w:t>-</w:t>
            </w:r>
          </w:p>
        </w:tc>
        <w:tc>
          <w:tcPr>
            <w:tcW w:type="dxa" w:w="2880"/>
          </w:tcPr>
          <w:p>
            <w:r>
              <w:t>东：135.05</w:t>
            </w:r>
          </w:p>
        </w:tc>
      </w:tr>
      <w:tr>
        <w:tc>
          <w:tcPr>
            <w:tcW w:type="dxa" w:w="2880"/>
          </w:tcPr>
          <w:p>
            <w:r>
              <w:t>-</w:t>
            </w:r>
          </w:p>
        </w:tc>
        <w:tc>
          <w:tcPr>
            <w:tcW w:type="dxa" w:w="2880"/>
          </w:tcPr>
          <w:p>
            <w:r>
              <w:t>南：3.51</w:t>
            </w:r>
          </w:p>
        </w:tc>
        <w:tc>
          <w:tcPr>
            <w:tcW w:type="dxa" w:w="2880"/>
          </w:tcPr>
          <w:p>
            <w:r>
              <w:t>-</w:t>
            </w:r>
          </w:p>
        </w:tc>
      </w:tr>
    </w:tbl>
    <w:p>
      <w:r>
        <w:rPr>
          <w:sz w:val="32"/>
        </w:rPr>
        <w:t>5、时间范围</w:t>
      </w:r>
      <w:r>
        <w:rPr>
          <w:sz w:val="22"/>
        </w:rPr>
        <w:t>2016-12-31 16:00:00+00:00</w:t>
      </w:r>
      <w:r>
        <w:rPr>
          <w:sz w:val="22"/>
        </w:rPr>
        <w:t>--</w:t>
      </w:r>
      <w:r>
        <w:rPr>
          <w:sz w:val="22"/>
        </w:rPr>
        <w:t>2017-12-30 16:00:00+00:00</w:t>
      </w:r>
    </w:p>
    <w:p>
      <w:r>
        <w:rPr>
          <w:sz w:val="32"/>
        </w:rPr>
        <w:t>6、引用方式</w:t>
      </w:r>
    </w:p>
    <w:p>
      <w:pPr>
        <w:ind w:left="432"/>
      </w:pPr>
      <w:r>
        <w:rPr>
          <w:sz w:val="22"/>
        </w:rPr>
        <w:t xml:space="preserve">数据的引用: </w:t>
      </w:r>
    </w:p>
    <w:p>
      <w:pPr>
        <w:ind w:left="432" w:firstLine="432"/>
      </w:pPr>
      <w:r>
        <w:t xml:space="preserve">宫鹏. 中国长江上游及西南地区10m FROM_GLC10土地覆盖数据（2017年）. 长江上游科学数据中心, DOI:10.1016/j.scib.2019.03.002, CSTR:, </w:t>
      </w:r>
      <w:r>
        <w:t>2022</w:t>
      </w:r>
      <w:r>
        <w:t>.[</w:t>
      </w:r>
      <w:r>
        <w:t xml:space="preserve">GONG Peng. Land cover data of 10m FROM_GLC10 in the Upper reaches of the Yangtze River and Southwest China (2017). Upper Yangtze River Scientific Data Center, DOI:10.1016/j.scib.2019.03.002, CSTR:,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宫鹏</w:t>
        <w:br/>
      </w:r>
      <w:r>
        <w:rPr>
          <w:sz w:val="22"/>
        </w:rPr>
        <w:t xml:space="preserve">单位: </w:t>
      </w:r>
      <w:r>
        <w:rPr>
          <w:sz w:val="22"/>
        </w:rPr>
        <w:t>清华大学</w:t>
        <w:br/>
      </w:r>
      <w:r>
        <w:rPr>
          <w:sz w:val="22"/>
        </w:rPr>
        <w:t xml:space="preserve">电子邮件: </w:t>
      </w:r>
      <w:r>
        <w:rPr>
          <w:sz w:val="22"/>
        </w:rPr>
        <w:t>penggong@tsinghua.edu.cn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