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西南地区GLDAS地表蒸散发数据集（2000-2022）</w:t>
      </w:r>
    </w:p>
    <w:p>
      <w:r>
        <w:rPr>
          <w:sz w:val="22"/>
        </w:rPr>
        <w:t>英文标题：GLDAS Surface Evapotranspiration Data Set in Southwest China (2000-2022)</w:t>
      </w:r>
    </w:p>
    <w:p>
      <w:r>
        <w:rPr>
          <w:sz w:val="32"/>
        </w:rPr>
        <w:t>1、摘要</w:t>
      </w:r>
    </w:p>
    <w:p>
      <w:pPr>
        <w:ind w:firstLine="432"/>
      </w:pPr>
      <w:r>
        <w:rPr>
          <w:sz w:val="22"/>
        </w:rPr>
        <w:t>NASA全球陆地数据同化系统(GLDAS)的目标是通过生成摄取卫星和地基的最佳地表状态和通量场观测数据产品，使用先进的陆地表面建模和数据同化技术。GLDAS驱动多个离线的(不耦合的)对大气)的陆面模型，集成了大量的观测数据，并在全球范围内以高分辨率(2.5°到1公里)执行土地信息系统(LIS)。该产品的时间分辨率是三小时，空间分辨率0.25° x 0.25°，数据格式为tif。时间跨度2000-01-01至2022-07-01。该数据集为合理分配区域水资源提供科学依据。</w:t>
      </w:r>
    </w:p>
    <w:p>
      <w:r>
        <w:rPr>
          <w:sz w:val="32"/>
        </w:rPr>
        <w:t>2、关键词</w:t>
      </w:r>
    </w:p>
    <w:p>
      <w:pPr>
        <w:ind w:left="432"/>
      </w:pPr>
      <w:r>
        <w:rPr>
          <w:sz w:val="22"/>
        </w:rPr>
        <w:t>主题关键词：</w:t>
      </w:r>
      <w:r>
        <w:rPr>
          <w:sz w:val="22"/>
        </w:rPr>
        <w:t>潜热通量</w:t>
      </w:r>
      <w:r>
        <w:t>,</w:t>
      </w:r>
      <w:r>
        <w:rPr>
          <w:sz w:val="22"/>
        </w:rPr>
        <w:t>蒸散发</w:t>
      </w:r>
      <w:r>
        <w:t>,</w:t>
      </w:r>
      <w:r>
        <w:rPr>
          <w:sz w:val="22"/>
        </w:rPr>
        <w:t>遥感技术</w:t>
        <w:br/>
      </w:r>
      <w:r>
        <w:rPr>
          <w:sz w:val="22"/>
        </w:rPr>
        <w:t>学科关键词：</w:t>
      </w:r>
      <w:r>
        <w:rPr>
          <w:sz w:val="22"/>
        </w:rPr>
        <w:t>遥感</w:t>
        <w:br/>
      </w:r>
      <w:r>
        <w:rPr>
          <w:sz w:val="22"/>
        </w:rPr>
        <w:t>地点关键词：</w:t>
      </w:r>
      <w:r>
        <w:rPr>
          <w:sz w:val="22"/>
        </w:rPr>
        <w:t>西南地区</w:t>
        <w:br/>
      </w:r>
      <w:r>
        <w:rPr>
          <w:sz w:val="22"/>
        </w:rPr>
        <w:t>时间关键词：</w:t>
      </w:r>
      <w:r>
        <w:rPr>
          <w:sz w:val="22"/>
        </w:rPr>
        <w:t>2000-01-01 至  2022-07-01</w:t>
      </w:r>
    </w:p>
    <w:p>
      <w:r>
        <w:rPr>
          <w:sz w:val="32"/>
        </w:rPr>
        <w:t>3、数据细节</w:t>
      </w:r>
    </w:p>
    <w:p>
      <w:pPr>
        <w:ind w:left="432"/>
      </w:pPr>
      <w:r>
        <w:rPr>
          <w:sz w:val="22"/>
        </w:rPr>
        <w:t>1.比例尺：None</w:t>
      </w:r>
    </w:p>
    <w:p>
      <w:pPr>
        <w:ind w:left="432"/>
      </w:pPr>
      <w:r>
        <w:rPr>
          <w:sz w:val="22"/>
        </w:rPr>
        <w:t>2.投影：WGS84</w:t>
      </w:r>
    </w:p>
    <w:p>
      <w:pPr>
        <w:ind w:left="432"/>
      </w:pPr>
      <w:r>
        <w:rPr>
          <w:sz w:val="22"/>
        </w:rPr>
        <w:t>3.文件大小：652.0MB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北：34.5</w:t>
            </w:r>
          </w:p>
        </w:tc>
        <w:tc>
          <w:tcPr>
            <w:tcW w:type="dxa" w:w="2880"/>
          </w:tcPr>
          <w:p>
            <w:r>
              <w:t>-</w:t>
            </w:r>
          </w:p>
        </w:tc>
      </w:tr>
      <w:tr>
        <w:tc>
          <w:tcPr>
            <w:tcW w:type="dxa" w:w="2880"/>
          </w:tcPr>
          <w:p>
            <w:r>
              <w:t>西：97.0</w:t>
            </w:r>
          </w:p>
        </w:tc>
        <w:tc>
          <w:tcPr>
            <w:tcW w:type="dxa" w:w="2880"/>
          </w:tcPr>
          <w:p>
            <w:r>
              <w:t>-</w:t>
            </w:r>
          </w:p>
        </w:tc>
        <w:tc>
          <w:tcPr>
            <w:tcW w:type="dxa" w:w="2880"/>
          </w:tcPr>
          <w:p>
            <w:r>
              <w:t>东：112.5</w:t>
            </w:r>
          </w:p>
        </w:tc>
      </w:tr>
      <w:tr>
        <w:tc>
          <w:tcPr>
            <w:tcW w:type="dxa" w:w="2880"/>
          </w:tcPr>
          <w:p>
            <w:r>
              <w:t>-</w:t>
            </w:r>
          </w:p>
        </w:tc>
        <w:tc>
          <w:tcPr>
            <w:tcW w:type="dxa" w:w="2880"/>
          </w:tcPr>
          <w:p>
            <w:r>
              <w:t>南：20.5</w:t>
            </w:r>
          </w:p>
        </w:tc>
        <w:tc>
          <w:tcPr>
            <w:tcW w:type="dxa" w:w="2880"/>
          </w:tcPr>
          <w:p>
            <w:r>
              <w:t>-</w:t>
            </w:r>
          </w:p>
        </w:tc>
      </w:tr>
    </w:tbl>
    <w:p>
      <w:r>
        <w:rPr>
          <w:sz w:val="32"/>
        </w:rPr>
        <w:t>5、时间范围</w:t>
      </w:r>
      <w:r>
        <w:rPr>
          <w:sz w:val="22"/>
        </w:rPr>
        <w:t>1999-12-31 16:00:00+00:00</w:t>
      </w:r>
      <w:r>
        <w:rPr>
          <w:sz w:val="22"/>
        </w:rPr>
        <w:t>--</w:t>
      </w:r>
      <w:r>
        <w:rPr>
          <w:sz w:val="22"/>
        </w:rPr>
        <w:t>2022-07-01 03:59:59+00:00</w:t>
      </w:r>
    </w:p>
    <w:p>
      <w:r>
        <w:rPr>
          <w:sz w:val="32"/>
        </w:rPr>
        <w:t>6、引用方式</w:t>
      </w:r>
    </w:p>
    <w:p>
      <w:pPr>
        <w:ind w:left="432"/>
      </w:pPr>
      <w:r>
        <w:rPr>
          <w:sz w:val="22"/>
        </w:rPr>
        <w:t xml:space="preserve">数据的引用: </w:t>
      </w:r>
    </w:p>
    <w:p>
      <w:pPr>
        <w:ind w:left="432" w:firstLine="432"/>
      </w:pPr>
      <w:r>
        <w:t xml:space="preserve">NASA. 西南地区GLDAS地表蒸散发数据集（2000-2022）. 长江上游科学数据中心, </w:t>
      </w:r>
      <w:r>
        <w:t>2022</w:t>
      </w:r>
      <w:r>
        <w:t>.[</w:t>
      </w:r>
      <w:r>
        <w:t xml:space="preserve">NASA   NASA . GLDAS Surface Evapotranspiration Data Set in Southwest China (2000-2022). Upper Yangtze River Scientific Data Center, </w:t>
      </w:r>
      <w:r>
        <w:t>2022</w:t>
      </w:r>
      <w:r>
        <w:rPr>
          <w:sz w:val="22"/>
        </w:rPr>
        <w:t>]</w:t>
      </w:r>
    </w:p>
    <w:p>
      <w:pPr>
        <w:ind w:left="432"/>
      </w:pPr>
      <w:r>
        <w:rPr>
          <w:sz w:val="22"/>
        </w:rPr>
        <w:t xml:space="preserve">文章的引用: </w:t>
      </w:r>
    </w:p>
    <w:p>
      <w:pPr>
        <w:ind w:left="864"/>
      </w:pPr>
      <w:r>
        <w:t>Rodell, M., P.R. Houser, U. Jambor, J. Gottschalck, K. Mitchell, C. Meng, K. Arsenault, B. Cosgrove, J. Radakovich, M. Bosilovich, J.K. Entin, J.P. Walker, D. Lohmann, and D. Toll, 2004: The Global Land Data Assimilation System, Bull. Amer. Meteor. Soc., 85, 381-394, doi:10.1175/BAMS-85-3-381</w:t>
        <w:br/>
        <w:br/>
      </w:r>
    </w:p>
    <w:p>
      <w:r>
        <w:rPr>
          <w:sz w:val="32"/>
        </w:rPr>
        <w:t>7、资助项目信息</w:t>
      </w:r>
    </w:p>
    <w:p>
      <w:r>
        <w:rPr>
          <w:sz w:val="32"/>
        </w:rPr>
        <w:t>8、数据资源提供者</w:t>
      </w:r>
    </w:p>
    <w:p>
      <w:pPr>
        <w:ind w:left="432"/>
      </w:pPr>
      <w:r>
        <w:rPr>
          <w:sz w:val="22"/>
        </w:rPr>
        <w:t xml:space="preserve">姓名: </w:t>
      </w:r>
      <w:r>
        <w:rPr>
          <w:sz w:val="22"/>
        </w:rPr>
        <w:t>NASA</w:t>
        <w:br/>
      </w:r>
      <w:r>
        <w:rPr>
          <w:sz w:val="22"/>
        </w:rPr>
        <w:t xml:space="preserve">单位: </w:t>
      </w:r>
      <w:r>
        <w:rPr>
          <w:sz w:val="22"/>
        </w:rPr>
        <w:t>NASA</w:t>
        <w:br/>
      </w:r>
      <w:r>
        <w:rPr>
          <w:sz w:val="22"/>
        </w:rPr>
        <w:t xml:space="preserve">电子邮件: </w:t>
      </w:r>
      <w:r>
        <w:rPr>
          <w:sz w:val="22"/>
        </w:rPr>
        <w:t>gsfc-dl-help-disc@mail.nasa.gov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