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中国长江上游0.05°日光诱导叶绿素荧光（GOSIF）数据集（2000-2021）</w:t>
      </w:r>
    </w:p>
    <w:p>
      <w:r>
        <w:rPr>
          <w:sz w:val="22"/>
        </w:rPr>
        <w:t>英文标题：Data set of 0.05 ° sunlight induced chlorophyll fluorescence (GOSIF) in the upper reaches of the Yangtze River, China (2000-2021)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长江上游8天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3.文件大小：220.0MB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中国长江上游0.05°日光诱导叶绿素荧光（GOSIF）数据集（2000-2021）. 长江上游科学数据中心, DOI:https://doi.org/10.3390/rs11050517, CSTR:, </w:t>
      </w:r>
      <w:r>
        <w:t>2022</w:t>
      </w:r>
      <w:r>
        <w:t>.[</w:t>
      </w:r>
      <w:r>
        <w:t xml:space="preserve">XIAO   Jingfeng , LI   Xing . Data set of 0.05 ° sunlight induced chlorophyll fluorescence (GOSIF) in the upper reaches of the Yangtze River, China (2000-2021).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