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中国气象年鉴（1986-2015）</w:t>
      </w:r>
    </w:p>
    <w:p>
      <w:r>
        <w:rPr>
          <w:sz w:val="22"/>
        </w:rPr>
        <w:t>英文标题：China Meteorological Yearbook 1986-2015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中国气象年鉴》是中国气象局主办的大型资料性期刊，主要记载1985-2014年全国气象部门及有关单位的业务、科研、教育等方面的基本情况及进展，以及全国天气气候综述与影响评价和气象服务的社会经济效益，每年一期，具有综合、翔实资料性工具书特征。《中国气象年鉴》的栏目设：特载；大事记；气象工作综合情况；各省、自治区、直辖市气象工作情况；中国气象局直属单位工作情况；其他部门气象工作情况；全国天气气候综述与影响评价；气象服务效益事例选编；大气科学进展述评；人物；重要会议和活动；统计资料及全书附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1986-2015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3.文件大小：1853.44MB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中国气象年鉴（1986-2015）. 长江上游科学数据中心, </w:t>
      </w:r>
      <w:r>
        <w:t>2022</w:t>
      </w:r>
      <w:r>
        <w:t>.[</w:t>
      </w:r>
      <w:r>
        <w:t xml:space="preserve">National Bureau of Statics of China. China Meteorological Yearbook 1986-2015.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