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中国西南地区0.5°*0.625° MERRA-2地表诊断数据集（1980-2022）</w:t>
      </w:r>
    </w:p>
    <w:p>
      <w:r>
        <w:rPr>
          <w:sz w:val="22"/>
        </w:rPr>
        <w:t>英文标题：MERRA-2 Surface Diagnostic Dataset of 0.5 ° * 0.625 ° in Southwest China (1980-2022)</w:t>
      </w:r>
    </w:p>
    <w:p>
      <w:r>
        <w:rPr>
          <w:sz w:val="32"/>
        </w:rPr>
        <w:t>1、摘要</w:t>
      </w:r>
    </w:p>
    <w:p>
      <w:pPr>
        <w:ind w:firstLine="432"/>
      </w:pPr>
      <w:r>
        <w:rPr>
          <w:sz w:val="22"/>
        </w:rPr>
        <w:t>MERRA-2 是 NASA 全球建模和同化办公室 (GMAO) 使用戈达德地球观测系统模型 (GEOS) 版本 5.12.4 制作的卫星时代全球大气再分析的最新版本数据集。随着气象同化的增强，MERRA-2 朝着 GMAO 的地球系统再分析目标迈出了重要的一步。MERRA-2 是第一个长期的全球再分析，用于同化基于空间的气溶胶观测并代表它们与气候系统中其他物理过程的相互作用。本数据集是MERRA-2中平均时间为每小时的二维数据收集，涵盖了1980年到2022年的时期，空间分辨率为0.5°*0.625°。该集合包含了中国西南地区的地表诊断数据，例如基流通量、地表温度、径流、表层土壤湿度、根区土壤湿度、表层水、根区层水和六层土壤温度等。数据字段使用从 00:30 UTC 开始的一小时中心时间进行时间标记，例如：00:30、01:30、...、23:30 UTC。</w:t>
      </w:r>
    </w:p>
    <w:p>
      <w:r>
        <w:rPr>
          <w:sz w:val="32"/>
        </w:rPr>
        <w:t>2、关键词</w:t>
      </w:r>
    </w:p>
    <w:p>
      <w:pPr>
        <w:ind w:left="432"/>
      </w:pPr>
      <w:r>
        <w:rPr>
          <w:sz w:val="22"/>
        </w:rPr>
        <w:t>主题关键词：</w:t>
      </w:r>
      <w:r>
        <w:rPr>
          <w:sz w:val="22"/>
        </w:rPr>
        <w:t>地表参数</w:t>
      </w:r>
      <w:r>
        <w:t>,</w:t>
      </w:r>
      <w:r>
        <w:rPr>
          <w:sz w:val="22"/>
        </w:rPr>
        <w:t>陆地表层遥感</w:t>
        <w:br/>
      </w:r>
      <w:r>
        <w:rPr>
          <w:sz w:val="22"/>
        </w:rPr>
        <w:t>学科关键词：</w:t>
      </w:r>
      <w:r>
        <w:rPr>
          <w:sz w:val="22"/>
        </w:rPr>
        <w:t>陆地表层</w:t>
        <w:br/>
      </w:r>
      <w:r>
        <w:rPr>
          <w:sz w:val="22"/>
        </w:rPr>
        <w:t>地点关键词：</w:t>
      </w:r>
      <w:r>
        <w:rPr>
          <w:sz w:val="22"/>
        </w:rPr>
        <w:t>中国西南地区</w:t>
        <w:br/>
      </w:r>
      <w:r>
        <w:rPr>
          <w:sz w:val="22"/>
        </w:rPr>
        <w:t>时间关键词：</w:t>
      </w:r>
      <w:r>
        <w:rPr>
          <w:sz w:val="22"/>
        </w:rPr>
        <w:t>1980-2022</w:t>
      </w:r>
    </w:p>
    <w:p>
      <w:r>
        <w:rPr>
          <w:sz w:val="32"/>
        </w:rPr>
        <w:t>3、数据细节</w:t>
      </w:r>
    </w:p>
    <w:p>
      <w:pPr>
        <w:ind w:left="432"/>
      </w:pPr>
      <w:r>
        <w:rPr>
          <w:sz w:val="22"/>
        </w:rPr>
        <w:t>1.比例尺：None</w:t>
      </w:r>
    </w:p>
    <w:p>
      <w:pPr>
        <w:ind w:left="432"/>
      </w:pPr>
      <w:r>
        <w:rPr>
          <w:sz w:val="22"/>
        </w:rPr>
        <w:t>2.投影：WGS84</w:t>
      </w:r>
    </w:p>
    <w:p>
      <w:pPr>
        <w:ind w:left="432"/>
      </w:pPr>
      <w:r>
        <w:rPr>
          <w:sz w:val="22"/>
        </w:rPr>
        <w:t>3.文件大小：31744.0MB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1979-12-31 16:00:00+00:00</w:t>
      </w:r>
      <w:r>
        <w:rPr>
          <w:sz w:val="22"/>
        </w:rPr>
        <w:t>--</w:t>
      </w:r>
      <w:r>
        <w:rPr>
          <w:sz w:val="22"/>
        </w:rPr>
        <w:t>2022-07-30 16:00:00+00:00</w:t>
      </w:r>
    </w:p>
    <w:p>
      <w:r>
        <w:rPr>
          <w:sz w:val="32"/>
        </w:rPr>
        <w:t>6、引用方式</w:t>
      </w:r>
    </w:p>
    <w:p>
      <w:pPr>
        <w:ind w:left="432"/>
      </w:pPr>
      <w:r>
        <w:rPr>
          <w:sz w:val="22"/>
        </w:rPr>
        <w:t xml:space="preserve">数据的引用: </w:t>
      </w:r>
    </w:p>
    <w:p>
      <w:pPr>
        <w:ind w:left="432" w:firstLine="432"/>
      </w:pPr>
      <w:r>
        <w:t xml:space="preserve">NASA. 中国西南地区0.5°*0.625° MERRA-2地表诊断数据集（1980-2022）. 长江上游科学数据中心, DOI:10.5067/RKPHT8KC1Y1T, CSTR:, </w:t>
      </w:r>
      <w:r>
        <w:t>2022</w:t>
      </w:r>
      <w:r>
        <w:t>.[</w:t>
      </w:r>
      <w:r>
        <w:t xml:space="preserve">NASA   NASA . MERRA-2 Surface Diagnostic Dataset of 0.5 ° * 0.625 ° in Southwest China (1980-2022). Upper Yangtze River Scientific Data Center, DOI:10.5067/RKPHT8KC1Y1T,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