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2020-2024年金佛山国家站山王坪通量观测数据</w:t>
      </w:r>
    </w:p>
    <w:p>
      <w:r>
        <w:rPr>
          <w:sz w:val="22"/>
        </w:rPr>
        <w:t>英文标题：Observation data of Shanwangping flux at Foshan National Station from 2020 to 2024</w:t>
      </w:r>
    </w:p>
    <w:p>
      <w:r>
        <w:rPr>
          <w:sz w:val="32"/>
        </w:rPr>
        <w:t>1、摘要</w:t>
      </w:r>
    </w:p>
    <w:p>
      <w:pPr>
        <w:ind w:firstLine="432"/>
      </w:pPr>
      <w:r>
        <w:rPr>
          <w:sz w:val="22"/>
        </w:rPr>
        <w:t>该数据集包含了2020年1月1日至2024年12月31日的重庆金佛山喀斯特生态系统气象观测网山王坪闭路涡动相关仪观测数据。站点位于重庆市南川区山王坪，下垫面为次生林。观测点的经纬度是107.3557E, 29.1113N，海拔1352m。闭路涡动相关仪CPEC310的架高23m，采样频率是10Hz，超声朝向是正北向，涡动相关仪的原始观测数据为10Hz。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3.文件大小：145.0MB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西：106.139</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2019-12-31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2020-2024年金佛山国家站山王坪通量观测数据. 长江上游科学数据中心, </w:t>
      </w:r>
      <w:r>
        <w:t>2026</w:t>
      </w:r>
      <w:r>
        <w:t>.[</w:t>
      </w:r>
      <w:r>
        <w:t xml:space="preserve">KONG   Debing . Observation data of Shanwangping flux at Foshan National Station from 2020 to 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